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AF30" w14:textId="77777777" w:rsidR="0037272F" w:rsidRDefault="000214ED" w:rsidP="003727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2DF0D" wp14:editId="7D1A8AF1">
                <wp:simplePos x="0" y="0"/>
                <wp:positionH relativeFrom="margin">
                  <wp:posOffset>697865</wp:posOffset>
                </wp:positionH>
                <wp:positionV relativeFrom="paragraph">
                  <wp:posOffset>-139065</wp:posOffset>
                </wp:positionV>
                <wp:extent cx="1149350" cy="314325"/>
                <wp:effectExtent l="114300" t="57150" r="31750" b="4762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0458">
                          <a:off x="0" y="0"/>
                          <a:ext cx="1149350" cy="314325"/>
                        </a:xfrm>
                        <a:prstGeom prst="wedgeRoundRectCallout">
                          <a:avLst>
                            <a:gd name="adj1" fmla="val -58901"/>
                            <a:gd name="adj2" fmla="val 344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3D2A0" w14:textId="4F2159CF" w:rsidR="000214ED" w:rsidRPr="000214ED" w:rsidRDefault="000214ED" w:rsidP="000214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214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令和</w:t>
                            </w:r>
                            <w:r w:rsidR="00CA65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7</w:t>
                            </w:r>
                            <w:r w:rsidRPr="000214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12DF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6" type="#_x0000_t62" style="position:absolute;margin-left:54.95pt;margin-top:-10.95pt;width:90.5pt;height:24.75pt;rotation:-207030fd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" adj="-1923,18235" fillcolor="white [3212]" strokecolor="#250c0c [1604]">
                <v:textbox>
                  <w:txbxContent>
                    <w:p w14:paraId="18D3D2A0" w14:textId="4F2159CF" w:rsidR="000214ED" w:rsidRPr="000214ED" w:rsidRDefault="000214ED" w:rsidP="000214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214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令和</w:t>
                      </w:r>
                      <w:r w:rsidR="00CA65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7</w:t>
                      </w:r>
                      <w:r w:rsidRPr="000214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D65FDC6" wp14:editId="0CC5707F">
            <wp:simplePos x="0" y="0"/>
            <wp:positionH relativeFrom="column">
              <wp:posOffset>-32430</wp:posOffset>
            </wp:positionH>
            <wp:positionV relativeFrom="paragraph">
              <wp:posOffset>-72389</wp:posOffset>
            </wp:positionV>
            <wp:extent cx="828719" cy="89535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96" cy="90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96A44" wp14:editId="05EE7A0A">
                <wp:simplePos x="0" y="0"/>
                <wp:positionH relativeFrom="column">
                  <wp:posOffset>859790</wp:posOffset>
                </wp:positionH>
                <wp:positionV relativeFrom="paragraph">
                  <wp:posOffset>118110</wp:posOffset>
                </wp:positionV>
                <wp:extent cx="4991100" cy="866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5996E" w14:textId="77777777" w:rsidR="0037272F" w:rsidRPr="0037272F" w:rsidRDefault="0037272F" w:rsidP="0037272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</w:pPr>
                            <w:r w:rsidRPr="000214ED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もの</w:t>
                            </w:r>
                            <w:r w:rsidRPr="000214ED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  <w:t>忘れ相談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 xml:space="preserve"> </w:t>
                            </w:r>
                            <w:r w:rsidRPr="0037272F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96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67.7pt;margin-top:9.3pt;width:393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" filled="f" stroked="f" strokeweight=".5pt">
                <v:textbox>
                  <w:txbxContent>
                    <w:p w14:paraId="7AE5996E" w14:textId="77777777" w:rsidR="0037272F" w:rsidRPr="0037272F" w:rsidRDefault="0037272F" w:rsidP="0037272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</w:rPr>
                      </w:pPr>
                      <w:r w:rsidRPr="000214ED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もの</w:t>
                      </w:r>
                      <w:r w:rsidRPr="000214ED"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  <w:t>忘れ相談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 xml:space="preserve"> </w:t>
                      </w:r>
                      <w:r w:rsidRPr="0037272F"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2695"/>
        <w:tblW w:w="5000" w:type="pct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3260"/>
        <w:gridCol w:w="2800"/>
      </w:tblGrid>
      <w:tr w:rsidR="00871DCF" w:rsidRPr="00417889" w14:paraId="185B9D08" w14:textId="77777777" w:rsidTr="003F518B">
        <w:trPr>
          <w:trHeight w:val="983"/>
        </w:trPr>
        <w:tc>
          <w:tcPr>
            <w:tcW w:w="1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9057" w14:textId="77777777" w:rsidR="00871DCF" w:rsidRPr="00417889" w:rsidRDefault="00871DCF" w:rsidP="00417889">
            <w:pPr>
              <w:pStyle w:val="Standard"/>
              <w:snapToGrid w:val="0"/>
              <w:jc w:val="center"/>
              <w:rPr>
                <w:rFonts w:ascii="HGPｺﾞｼｯｸM" w:eastAsia="HGPｺﾞｼｯｸM" w:hAnsi="ＭＳ ゴシック"/>
                <w:sz w:val="28"/>
                <w:szCs w:val="32"/>
              </w:rPr>
            </w:pPr>
            <w:r w:rsidRPr="00417889">
              <w:rPr>
                <w:rFonts w:ascii="HGPｺﾞｼｯｸM" w:eastAsia="HGPｺﾞｼｯｸM" w:hAnsi="ＭＳ ゴシック" w:hint="eastAsia"/>
                <w:sz w:val="28"/>
                <w:szCs w:val="32"/>
              </w:rPr>
              <w:t>開催日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3385" w14:textId="77777777" w:rsidR="003F518B" w:rsidRDefault="00871DCF" w:rsidP="003F518B">
            <w:pPr>
              <w:pStyle w:val="Standard"/>
              <w:snapToGrid w:val="0"/>
              <w:jc w:val="center"/>
              <w:rPr>
                <w:rFonts w:ascii="HGPｺﾞｼｯｸM" w:eastAsia="HGPｺﾞｼｯｸM" w:hAnsi="ＭＳ ゴシック"/>
                <w:sz w:val="28"/>
                <w:szCs w:val="32"/>
              </w:rPr>
            </w:pPr>
            <w:r w:rsidRPr="00417889">
              <w:rPr>
                <w:rFonts w:ascii="HGPｺﾞｼｯｸM" w:eastAsia="HGPｺﾞｼｯｸM" w:hAnsi="ＭＳ ゴシック" w:hint="eastAsia"/>
                <w:sz w:val="28"/>
                <w:szCs w:val="32"/>
              </w:rPr>
              <w:t>相談医師</w:t>
            </w:r>
          </w:p>
          <w:p w14:paraId="11AF4DF6" w14:textId="77777777" w:rsidR="003F518B" w:rsidRPr="003F518B" w:rsidRDefault="003F518B" w:rsidP="003F518B">
            <w:pPr>
              <w:pStyle w:val="Standard"/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32"/>
              </w:rPr>
              <w:t>（</w:t>
            </w:r>
            <w:r w:rsidRPr="003F518B">
              <w:rPr>
                <w:rFonts w:ascii="HG丸ｺﾞｼｯｸM-PRO" w:eastAsia="HG丸ｺﾞｼｯｸM-PRO" w:hAnsi="HG丸ｺﾞｼｯｸM-PRO" w:hint="eastAsia"/>
                <w:sz w:val="20"/>
                <w:szCs w:val="32"/>
              </w:rPr>
              <w:t>都合により、相談医師が変更となる場合があります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32"/>
              </w:rPr>
              <w:t>）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8547" w14:textId="77777777" w:rsidR="00871DCF" w:rsidRPr="00417889" w:rsidRDefault="00871DCF" w:rsidP="00417889">
            <w:pPr>
              <w:pStyle w:val="Standard"/>
              <w:snapToGrid w:val="0"/>
              <w:jc w:val="center"/>
              <w:rPr>
                <w:rFonts w:ascii="HGPｺﾞｼｯｸM" w:eastAsia="HGPｺﾞｼｯｸM" w:hAnsi="ＭＳ ゴシック"/>
                <w:sz w:val="28"/>
                <w:szCs w:val="32"/>
              </w:rPr>
            </w:pPr>
            <w:r w:rsidRPr="00417889">
              <w:rPr>
                <w:rFonts w:ascii="HGPｺﾞｼｯｸM" w:eastAsia="HGPｺﾞｼｯｸM" w:hAnsi="ＭＳ ゴシック" w:hint="eastAsia"/>
                <w:sz w:val="28"/>
                <w:szCs w:val="32"/>
              </w:rPr>
              <w:t>場所</w:t>
            </w:r>
          </w:p>
        </w:tc>
      </w:tr>
      <w:tr w:rsidR="00871DCF" w:rsidRPr="00417889" w14:paraId="47B5A70E" w14:textId="77777777" w:rsidTr="002C198E">
        <w:trPr>
          <w:trHeight w:val="1050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0424" w14:textId="79A7E472" w:rsidR="00417889" w:rsidRPr="00417889" w:rsidRDefault="00417889" w:rsidP="00871DCF">
            <w:pPr>
              <w:pStyle w:val="Standard"/>
              <w:snapToGrid w:val="0"/>
              <w:ind w:firstLineChars="100" w:firstLine="220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417889">
              <w:rPr>
                <w:rFonts w:ascii="BIZ UDゴシック" w:eastAsia="BIZ UDゴシック" w:hAnsi="BIZ UDゴシック" w:hint="eastAsia"/>
                <w:sz w:val="22"/>
                <w:szCs w:val="32"/>
              </w:rPr>
              <w:t>令和</w:t>
            </w:r>
            <w:r w:rsidR="00CA6528">
              <w:rPr>
                <w:rFonts w:ascii="BIZ UDゴシック" w:eastAsia="BIZ UDゴシック" w:hAnsi="BIZ UDゴシック" w:hint="eastAsia"/>
                <w:sz w:val="22"/>
                <w:szCs w:val="32"/>
              </w:rPr>
              <w:t>７</w:t>
            </w:r>
            <w:r w:rsidRPr="00417889">
              <w:rPr>
                <w:rFonts w:ascii="BIZ UDゴシック" w:eastAsia="BIZ UDゴシック" w:hAnsi="BIZ UDゴシック" w:hint="eastAsia"/>
                <w:sz w:val="22"/>
                <w:szCs w:val="32"/>
              </w:rPr>
              <w:t>年</w:t>
            </w:r>
          </w:p>
          <w:p w14:paraId="683F9073" w14:textId="218282A8" w:rsidR="00417889" w:rsidRPr="00417889" w:rsidRDefault="00417889" w:rsidP="00417889">
            <w:pPr>
              <w:pStyle w:val="Standard"/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17889"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５</w:t>
            </w:r>
            <w:r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月</w:t>
            </w:r>
            <w:r w:rsidR="00845320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 </w:t>
            </w:r>
            <w:r w:rsidR="00845320"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２１</w:t>
            </w:r>
            <w:r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日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956E88" w14:textId="77777777" w:rsidR="00417889" w:rsidRDefault="00417889" w:rsidP="00F90E59">
            <w:pPr>
              <w:pStyle w:val="Standard"/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14:paraId="24BE40AF" w14:textId="77777777" w:rsidR="00417889" w:rsidRPr="00417889" w:rsidRDefault="00417889" w:rsidP="00F90E59">
            <w:pPr>
              <w:pStyle w:val="Standard"/>
              <w:snapToGrid w:val="0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（水）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34EB" w14:textId="77777777" w:rsidR="00846CC5" w:rsidRPr="00871DCF" w:rsidRDefault="00846CC5" w:rsidP="00846CC5">
            <w:pPr>
              <w:pStyle w:val="Standard"/>
              <w:snapToGrid w:val="0"/>
              <w:rPr>
                <w:rFonts w:ascii="BIZ UDゴシック" w:eastAsia="BIZ UDゴシック" w:hAnsi="BIZ UDゴシック"/>
                <w:szCs w:val="32"/>
              </w:rPr>
            </w:pPr>
            <w:r w:rsidRPr="00846CC5">
              <w:rPr>
                <w:rFonts w:ascii="BIZ UDゴシック" w:eastAsia="BIZ UDゴシック" w:hAnsi="BIZ UDゴシック" w:hint="eastAsia"/>
                <w:w w:val="85"/>
                <w:kern w:val="0"/>
                <w:sz w:val="24"/>
                <w:szCs w:val="32"/>
                <w:fitText w:val="2880" w:id="-2091129344"/>
              </w:rPr>
              <w:t>こころの森しらいしクリニッ</w:t>
            </w:r>
            <w:r w:rsidRPr="00846CC5">
              <w:rPr>
                <w:rFonts w:ascii="BIZ UDゴシック" w:eastAsia="BIZ UDゴシック" w:hAnsi="BIZ UDゴシック" w:hint="eastAsia"/>
                <w:spacing w:val="25"/>
                <w:w w:val="85"/>
                <w:kern w:val="0"/>
                <w:sz w:val="24"/>
                <w:szCs w:val="32"/>
                <w:fitText w:val="2880" w:id="-2091129344"/>
              </w:rPr>
              <w:t>ク</w:t>
            </w:r>
          </w:p>
          <w:p w14:paraId="4F2EEFD1" w14:textId="77777777" w:rsidR="00417889" w:rsidRPr="00871DCF" w:rsidRDefault="00846CC5" w:rsidP="00846CC5">
            <w:pPr>
              <w:pStyle w:val="Standard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>白石　公　医師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F399" w14:textId="77777777" w:rsidR="00846CC5" w:rsidRDefault="00846CC5" w:rsidP="00846CC5">
            <w:pPr>
              <w:pStyle w:val="Standard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>四国中央市役所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２</w:t>
            </w: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>階</w:t>
            </w:r>
          </w:p>
          <w:p w14:paraId="2A382A25" w14:textId="77777777" w:rsidR="00417889" w:rsidRPr="00871DCF" w:rsidRDefault="001D7FE7" w:rsidP="00846CC5">
            <w:pPr>
              <w:pStyle w:val="Standard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長寿支援</w:t>
            </w:r>
            <w:r w:rsidR="00846CC5">
              <w:rPr>
                <w:rFonts w:ascii="BIZ UDゴシック" w:eastAsia="BIZ UDゴシック" w:hAnsi="BIZ UDゴシック" w:hint="eastAsia"/>
                <w:sz w:val="28"/>
                <w:szCs w:val="32"/>
              </w:rPr>
              <w:t>課</w:t>
            </w:r>
          </w:p>
        </w:tc>
      </w:tr>
      <w:tr w:rsidR="00871DCF" w:rsidRPr="00417889" w14:paraId="1BA49DE4" w14:textId="77777777" w:rsidTr="002C198E">
        <w:trPr>
          <w:trHeight w:val="1050"/>
        </w:trPr>
        <w:tc>
          <w:tcPr>
            <w:tcW w:w="1233" w:type="pct"/>
            <w:tcBorders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A738" w14:textId="06A5B8A4" w:rsidR="00417889" w:rsidRPr="00417889" w:rsidRDefault="00417889" w:rsidP="00F90E59">
            <w:pPr>
              <w:pStyle w:val="Standard"/>
              <w:wordWrap w:val="0"/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７</w:t>
            </w:r>
            <w:r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月</w:t>
            </w:r>
            <w:r w:rsidR="00846CC5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 </w:t>
            </w:r>
            <w:r w:rsidR="006F5D70"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２</w:t>
            </w:r>
            <w:r w:rsidR="00845320"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4"/>
                <w:szCs w:val="32"/>
              </w:rPr>
              <w:t>日</w:t>
            </w:r>
          </w:p>
        </w:tc>
        <w:tc>
          <w:tcPr>
            <w:tcW w:w="464" w:type="pct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D9CEBC" w14:textId="77777777" w:rsidR="00417889" w:rsidRPr="00417889" w:rsidRDefault="00871DCF" w:rsidP="00F90E59">
            <w:pPr>
              <w:pStyle w:val="Standard"/>
              <w:snapToGrid w:val="0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（水）</w:t>
            </w:r>
          </w:p>
        </w:tc>
        <w:tc>
          <w:tcPr>
            <w:tcW w:w="17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CF66" w14:textId="77777777" w:rsidR="00417889" w:rsidRPr="00871DCF" w:rsidRDefault="00417889" w:rsidP="00871DCF">
            <w:pPr>
              <w:pStyle w:val="Standard"/>
              <w:snapToGrid w:val="0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871DCF">
              <w:rPr>
                <w:rFonts w:ascii="BIZ UDゴシック" w:eastAsia="BIZ UDゴシック" w:hAnsi="BIZ UDゴシック" w:hint="eastAsia"/>
                <w:sz w:val="24"/>
                <w:szCs w:val="32"/>
              </w:rPr>
              <w:t>松風病院</w:t>
            </w: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</w:p>
          <w:p w14:paraId="7B0D525E" w14:textId="77777777" w:rsidR="00417889" w:rsidRPr="00871DCF" w:rsidRDefault="00417889" w:rsidP="00417889">
            <w:pPr>
              <w:pStyle w:val="Standard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>森野</w:t>
            </w:r>
            <w:r w:rsidR="00846CC5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 </w:t>
            </w: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>日出緒　医師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E9F1" w14:textId="77777777" w:rsidR="00417889" w:rsidRPr="00871DCF" w:rsidRDefault="00417889" w:rsidP="001E11A7">
            <w:pPr>
              <w:pStyle w:val="Standard"/>
              <w:snapToGrid w:val="0"/>
              <w:ind w:leftChars="-45" w:left="-1" w:hangingChars="35" w:hanging="98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土居窓口センター　</w:t>
            </w:r>
            <w:r w:rsid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>１</w:t>
            </w: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>階</w:t>
            </w:r>
          </w:p>
        </w:tc>
      </w:tr>
      <w:tr w:rsidR="00871DCF" w:rsidRPr="00417889" w14:paraId="7DED6011" w14:textId="77777777" w:rsidTr="002C198E">
        <w:trPr>
          <w:trHeight w:val="1050"/>
        </w:trPr>
        <w:tc>
          <w:tcPr>
            <w:tcW w:w="1233" w:type="pct"/>
            <w:tcBorders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F76B" w14:textId="2F98B1C4" w:rsidR="00417889" w:rsidRPr="00417889" w:rsidRDefault="00871DCF" w:rsidP="00871DCF">
            <w:pPr>
              <w:pStyle w:val="Standard"/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９</w:t>
            </w:r>
            <w:r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月</w:t>
            </w:r>
            <w:r w:rsidR="00845320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 </w:t>
            </w:r>
            <w:r w:rsidR="006F5D70"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２</w:t>
            </w:r>
            <w:r w:rsidR="00845320"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４</w:t>
            </w:r>
            <w:r>
              <w:rPr>
                <w:rFonts w:ascii="BIZ UDゴシック" w:eastAsia="BIZ UDゴシック" w:hAnsi="BIZ UDゴシック" w:hint="eastAsia"/>
                <w:sz w:val="24"/>
                <w:szCs w:val="32"/>
              </w:rPr>
              <w:t>日</w:t>
            </w:r>
          </w:p>
        </w:tc>
        <w:tc>
          <w:tcPr>
            <w:tcW w:w="464" w:type="pct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A57134" w14:textId="77777777" w:rsidR="00417889" w:rsidRPr="00417889" w:rsidRDefault="00871DCF" w:rsidP="00F90E59">
            <w:pPr>
              <w:pStyle w:val="Standard"/>
              <w:snapToGrid w:val="0"/>
              <w:jc w:val="left"/>
              <w:rPr>
                <w:rFonts w:ascii="BIZ UDゴシック" w:eastAsia="BIZ UDゴシック" w:hAnsi="BIZ UDゴシック"/>
                <w:kern w:val="0"/>
                <w:sz w:val="32"/>
                <w:szCs w:val="32"/>
              </w:rPr>
            </w:pPr>
            <w:r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（水）</w:t>
            </w:r>
          </w:p>
        </w:tc>
        <w:tc>
          <w:tcPr>
            <w:tcW w:w="17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0EDCA" w14:textId="77777777" w:rsidR="0045021F" w:rsidRDefault="0045021F" w:rsidP="0045021F">
            <w:pPr>
              <w:pStyle w:val="Standard"/>
              <w:snapToGrid w:val="0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32"/>
              </w:rPr>
              <w:t>四国中央病院</w:t>
            </w:r>
          </w:p>
          <w:p w14:paraId="0FB50BB9" w14:textId="72774FE8" w:rsidR="00417889" w:rsidRPr="00871DCF" w:rsidRDefault="0045021F" w:rsidP="0045021F">
            <w:pPr>
              <w:pStyle w:val="Standard"/>
              <w:snapToGrid w:val="0"/>
              <w:ind w:firstLineChars="150" w:firstLine="420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新野　秀人</w:t>
            </w: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医師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F8E4" w14:textId="77777777" w:rsidR="001E11A7" w:rsidRDefault="001E11A7" w:rsidP="001E11A7">
            <w:pPr>
              <w:pStyle w:val="Standard"/>
              <w:snapToGrid w:val="0"/>
              <w:ind w:firstLineChars="15" w:firstLine="42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川之江ふれあい</w:t>
            </w:r>
          </w:p>
          <w:p w14:paraId="2B8A911A" w14:textId="5F5DDB98" w:rsidR="00E31A63" w:rsidRPr="00871DCF" w:rsidRDefault="001E11A7" w:rsidP="001E11A7">
            <w:pPr>
              <w:pStyle w:val="Standard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交流センター１階</w:t>
            </w:r>
          </w:p>
        </w:tc>
      </w:tr>
      <w:tr w:rsidR="00871DCF" w:rsidRPr="00417889" w14:paraId="4C585F3D" w14:textId="77777777" w:rsidTr="002C198E">
        <w:trPr>
          <w:trHeight w:val="1049"/>
        </w:trPr>
        <w:tc>
          <w:tcPr>
            <w:tcW w:w="1233" w:type="pct"/>
            <w:tcBorders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7346" w14:textId="61E39CA6" w:rsidR="00417889" w:rsidRPr="00417889" w:rsidRDefault="00871DCF" w:rsidP="00871DCF">
            <w:pPr>
              <w:pStyle w:val="Standard"/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１１</w:t>
            </w:r>
            <w:r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月</w:t>
            </w:r>
            <w:r w:rsidR="006F5D70"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２</w:t>
            </w:r>
            <w:r w:rsidR="00845320"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６</w:t>
            </w:r>
            <w:r>
              <w:rPr>
                <w:rFonts w:ascii="BIZ UDゴシック" w:eastAsia="BIZ UDゴシック" w:hAnsi="BIZ UDゴシック" w:hint="eastAsia"/>
                <w:sz w:val="24"/>
                <w:szCs w:val="32"/>
              </w:rPr>
              <w:t>日</w:t>
            </w:r>
          </w:p>
        </w:tc>
        <w:tc>
          <w:tcPr>
            <w:tcW w:w="464" w:type="pct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D20B15" w14:textId="77777777" w:rsidR="00417889" w:rsidRPr="00417889" w:rsidRDefault="00846CC5" w:rsidP="00F90E59">
            <w:pPr>
              <w:pStyle w:val="Standard"/>
              <w:snapToGrid w:val="0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32"/>
              </w:rPr>
              <w:t>（水</w:t>
            </w:r>
            <w:r w:rsidR="00871DCF"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）</w:t>
            </w:r>
          </w:p>
        </w:tc>
        <w:tc>
          <w:tcPr>
            <w:tcW w:w="17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2FD8" w14:textId="77777777" w:rsidR="00417889" w:rsidRPr="00871DCF" w:rsidRDefault="00417889" w:rsidP="00871DCF">
            <w:pPr>
              <w:pStyle w:val="Standard"/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871DCF">
              <w:rPr>
                <w:rFonts w:ascii="BIZ UDゴシック" w:eastAsia="BIZ UDゴシック" w:hAnsi="BIZ UDゴシック" w:hint="eastAsia"/>
                <w:sz w:val="24"/>
                <w:szCs w:val="32"/>
              </w:rPr>
              <w:t>豊岡台病院</w:t>
            </w:r>
          </w:p>
          <w:p w14:paraId="31385E31" w14:textId="77777777" w:rsidR="00417889" w:rsidRPr="00871DCF" w:rsidRDefault="00846CC5" w:rsidP="00417889">
            <w:pPr>
              <w:pStyle w:val="Standard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田所 利彦</w:t>
            </w:r>
            <w:r w:rsidR="00417889"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医師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46C8" w14:textId="77777777" w:rsidR="00846CC5" w:rsidRDefault="00846CC5" w:rsidP="00846CC5">
            <w:pPr>
              <w:pStyle w:val="Standard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>四国中央市役所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２</w:t>
            </w: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>階</w:t>
            </w:r>
          </w:p>
          <w:p w14:paraId="52E23D59" w14:textId="77777777" w:rsidR="00417889" w:rsidRPr="00871DCF" w:rsidRDefault="001D7FE7" w:rsidP="00846CC5">
            <w:pPr>
              <w:pStyle w:val="Standard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長寿支援</w:t>
            </w:r>
            <w:r w:rsidR="00846CC5">
              <w:rPr>
                <w:rFonts w:ascii="BIZ UDゴシック" w:eastAsia="BIZ UDゴシック" w:hAnsi="BIZ UDゴシック" w:hint="eastAsia"/>
                <w:sz w:val="28"/>
                <w:szCs w:val="32"/>
              </w:rPr>
              <w:t>課</w:t>
            </w:r>
          </w:p>
        </w:tc>
      </w:tr>
      <w:tr w:rsidR="00871DCF" w:rsidRPr="00417889" w14:paraId="0C371EB4" w14:textId="77777777" w:rsidTr="002C198E">
        <w:trPr>
          <w:trHeight w:val="1050"/>
        </w:trPr>
        <w:tc>
          <w:tcPr>
            <w:tcW w:w="1233" w:type="pct"/>
            <w:tcBorders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942E" w14:textId="474447AB" w:rsidR="00871DCF" w:rsidRPr="00417889" w:rsidRDefault="00871DCF" w:rsidP="00846CC5">
            <w:pPr>
              <w:pStyle w:val="Standard"/>
              <w:snapToGrid w:val="0"/>
              <w:ind w:firstLineChars="100" w:firstLine="220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417889">
              <w:rPr>
                <w:rFonts w:ascii="BIZ UDゴシック" w:eastAsia="BIZ UDゴシック" w:hAnsi="BIZ UDゴシック" w:hint="eastAsia"/>
                <w:sz w:val="22"/>
                <w:szCs w:val="32"/>
              </w:rPr>
              <w:t>令和</w:t>
            </w:r>
            <w:r w:rsidR="00CA6528">
              <w:rPr>
                <w:rFonts w:ascii="BIZ UDゴシック" w:eastAsia="BIZ UDゴシック" w:hAnsi="BIZ UDゴシック" w:hint="eastAsia"/>
                <w:sz w:val="22"/>
                <w:szCs w:val="32"/>
              </w:rPr>
              <w:t>８</w:t>
            </w:r>
            <w:r w:rsidRPr="00417889">
              <w:rPr>
                <w:rFonts w:ascii="BIZ UDゴシック" w:eastAsia="BIZ UDゴシック" w:hAnsi="BIZ UDゴシック" w:hint="eastAsia"/>
                <w:sz w:val="22"/>
                <w:szCs w:val="32"/>
              </w:rPr>
              <w:t>年</w:t>
            </w:r>
          </w:p>
          <w:p w14:paraId="49238D90" w14:textId="6302BEA1" w:rsidR="00417889" w:rsidRPr="00417889" w:rsidRDefault="00871DCF" w:rsidP="00871DCF">
            <w:pPr>
              <w:pStyle w:val="Standard"/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１</w:t>
            </w:r>
            <w:r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月</w:t>
            </w:r>
            <w:r w:rsidR="001E11A7"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２</w:t>
            </w:r>
            <w:r w:rsidR="00845320"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２</w:t>
            </w:r>
            <w:r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日</w:t>
            </w:r>
          </w:p>
        </w:tc>
        <w:tc>
          <w:tcPr>
            <w:tcW w:w="464" w:type="pct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FABA08" w14:textId="77777777" w:rsidR="00871DCF" w:rsidRDefault="00871DCF" w:rsidP="00F90E59">
            <w:pPr>
              <w:pStyle w:val="Standard"/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14:paraId="74BFB43F" w14:textId="77777777" w:rsidR="00417889" w:rsidRPr="00417889" w:rsidRDefault="00846CC5" w:rsidP="00F90E59">
            <w:pPr>
              <w:pStyle w:val="Standard"/>
              <w:snapToGrid w:val="0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32"/>
              </w:rPr>
              <w:t>（木</w:t>
            </w:r>
            <w:r w:rsidR="00871DCF"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）</w:t>
            </w:r>
          </w:p>
        </w:tc>
        <w:tc>
          <w:tcPr>
            <w:tcW w:w="17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D217" w14:textId="77777777" w:rsidR="00846CC5" w:rsidRPr="00871DCF" w:rsidRDefault="00846CC5" w:rsidP="00846CC5">
            <w:pPr>
              <w:pStyle w:val="Standard"/>
              <w:snapToGrid w:val="0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871DCF">
              <w:rPr>
                <w:rFonts w:ascii="BIZ UDゴシック" w:eastAsia="BIZ UDゴシック" w:hAnsi="BIZ UDゴシック" w:hint="eastAsia"/>
                <w:sz w:val="24"/>
                <w:szCs w:val="32"/>
              </w:rPr>
              <w:t>豊岡台病院</w:t>
            </w:r>
          </w:p>
          <w:p w14:paraId="44F2AA46" w14:textId="77777777" w:rsidR="00417889" w:rsidRPr="00871DCF" w:rsidRDefault="00846CC5" w:rsidP="00846CC5">
            <w:pPr>
              <w:pStyle w:val="Standard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枝廣 篤昌</w:t>
            </w: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 医師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2B41" w14:textId="77777777" w:rsidR="00417889" w:rsidRPr="00871DCF" w:rsidRDefault="00846CC5" w:rsidP="001E11A7">
            <w:pPr>
              <w:pStyle w:val="Standard"/>
              <w:snapToGrid w:val="0"/>
              <w:ind w:leftChars="-45" w:left="-1" w:hangingChars="35" w:hanging="98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土居窓口センター　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１</w:t>
            </w:r>
            <w:r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>階</w:t>
            </w:r>
          </w:p>
        </w:tc>
      </w:tr>
      <w:tr w:rsidR="00871DCF" w:rsidRPr="00417889" w14:paraId="1C692415" w14:textId="77777777" w:rsidTr="002C198E">
        <w:trPr>
          <w:trHeight w:val="1050"/>
        </w:trPr>
        <w:tc>
          <w:tcPr>
            <w:tcW w:w="1233" w:type="pct"/>
            <w:tcBorders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9ACF" w14:textId="7E5F59B6" w:rsidR="00417889" w:rsidRPr="00417889" w:rsidRDefault="00871DCF" w:rsidP="00871DCF">
            <w:pPr>
              <w:pStyle w:val="Standard"/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３</w:t>
            </w:r>
            <w:r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月</w:t>
            </w:r>
            <w:r w:rsidR="006F5D70"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１</w:t>
            </w:r>
            <w:r w:rsidR="00845320">
              <w:rPr>
                <w:rFonts w:ascii="BIZ UDゴシック" w:eastAsia="BIZ UDゴシック" w:hAnsi="BIZ UDゴシック" w:hint="eastAsia"/>
                <w:b/>
                <w:sz w:val="36"/>
                <w:szCs w:val="32"/>
              </w:rPr>
              <w:t>８</w:t>
            </w:r>
            <w:r>
              <w:rPr>
                <w:rFonts w:ascii="BIZ UDゴシック" w:eastAsia="BIZ UDゴシック" w:hAnsi="BIZ UDゴシック" w:hint="eastAsia"/>
                <w:sz w:val="24"/>
                <w:szCs w:val="32"/>
              </w:rPr>
              <w:t>日</w:t>
            </w:r>
          </w:p>
        </w:tc>
        <w:tc>
          <w:tcPr>
            <w:tcW w:w="464" w:type="pct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BCD29E" w14:textId="77777777" w:rsidR="00417889" w:rsidRPr="00417889" w:rsidRDefault="00871DCF" w:rsidP="00F90E59">
            <w:pPr>
              <w:pStyle w:val="Standard"/>
              <w:snapToGrid w:val="0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17889">
              <w:rPr>
                <w:rFonts w:ascii="BIZ UDゴシック" w:eastAsia="BIZ UDゴシック" w:hAnsi="BIZ UDゴシック" w:hint="eastAsia"/>
                <w:sz w:val="24"/>
                <w:szCs w:val="32"/>
              </w:rPr>
              <w:t>（水）</w:t>
            </w:r>
          </w:p>
        </w:tc>
        <w:tc>
          <w:tcPr>
            <w:tcW w:w="17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9B96" w14:textId="77777777" w:rsidR="00846CC5" w:rsidRDefault="001D7FE7" w:rsidP="00846CC5">
            <w:pPr>
              <w:pStyle w:val="Standard"/>
              <w:snapToGrid w:val="0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32"/>
              </w:rPr>
              <w:t>四国中央病院</w:t>
            </w:r>
          </w:p>
          <w:p w14:paraId="03A5BF6F" w14:textId="77777777" w:rsidR="00417889" w:rsidRPr="00871DCF" w:rsidRDefault="001D7FE7" w:rsidP="00846CC5">
            <w:pPr>
              <w:pStyle w:val="Standard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新野　秀人</w:t>
            </w:r>
            <w:r w:rsidR="00846CC5" w:rsidRPr="00871DCF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医師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CEEF" w14:textId="77777777" w:rsidR="001E11A7" w:rsidRDefault="001E11A7" w:rsidP="001E11A7">
            <w:pPr>
              <w:pStyle w:val="Standard"/>
              <w:snapToGrid w:val="0"/>
              <w:ind w:leftChars="-174" w:left="-2" w:hangingChars="136" w:hanging="381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川之江ふれあい</w:t>
            </w:r>
          </w:p>
          <w:p w14:paraId="0B0D685B" w14:textId="7DD7A9F2" w:rsidR="00E31A63" w:rsidRPr="00871DCF" w:rsidRDefault="001E11A7" w:rsidP="001E11A7">
            <w:pPr>
              <w:pStyle w:val="Standard"/>
              <w:snapToGrid w:val="0"/>
              <w:ind w:leftChars="-45" w:left="-1" w:hangingChars="35" w:hanging="98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交流センター１階</w:t>
            </w:r>
          </w:p>
        </w:tc>
      </w:tr>
    </w:tbl>
    <w:p w14:paraId="0899F5E0" w14:textId="77777777" w:rsidR="0037272F" w:rsidRDefault="003676C7" w:rsidP="0037272F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C821D" wp14:editId="48A85A04">
                <wp:simplePos x="0" y="0"/>
                <wp:positionH relativeFrom="column">
                  <wp:posOffset>2298065</wp:posOffset>
                </wp:positionH>
                <wp:positionV relativeFrom="paragraph">
                  <wp:posOffset>1224280</wp:posOffset>
                </wp:positionV>
                <wp:extent cx="3876675" cy="304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324F0B" w14:textId="77777777" w:rsidR="003676C7" w:rsidRPr="003676C7" w:rsidRDefault="003676C7" w:rsidP="003676C7">
                            <w:pPr>
                              <w:spacing w:after="0"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676C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※</w:t>
                            </w:r>
                            <w:r w:rsidRPr="003676C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すでに専門医を受診されている方は対象外です。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821D" id="テキスト ボックス 18" o:spid="_x0000_s1028" type="#_x0000_t202" style="position:absolute;margin-left:180.95pt;margin-top:96.4pt;width:305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" filled="f" stroked="f" strokeweight=".5pt">
                <v:textbox>
                  <w:txbxContent>
                    <w:p w14:paraId="79324F0B" w14:textId="77777777" w:rsidR="003676C7" w:rsidRPr="003676C7" w:rsidRDefault="003676C7" w:rsidP="003676C7">
                      <w:pPr>
                        <w:spacing w:after="0" w:line="30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676C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※</w:t>
                      </w:r>
                      <w:r w:rsidRPr="003676C7">
                        <w:rPr>
                          <w:rFonts w:ascii="BIZ UDゴシック" w:eastAsia="BIZ UDゴシック" w:hAnsi="BIZ UDゴシック"/>
                          <w:sz w:val="24"/>
                        </w:rPr>
                        <w:t>すでに専門医を受診されている方は対象外です。</w:t>
                      </w:r>
                    </w:p>
                  </w:txbxContent>
                </v:textbox>
              </v:shape>
            </w:pict>
          </mc:Fallback>
        </mc:AlternateContent>
      </w:r>
      <w:r w:rsidR="0041788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2303A" wp14:editId="6C512D09">
                <wp:simplePos x="0" y="0"/>
                <wp:positionH relativeFrom="margin">
                  <wp:align>left</wp:align>
                </wp:positionH>
                <wp:positionV relativeFrom="paragraph">
                  <wp:posOffset>586105</wp:posOffset>
                </wp:positionV>
                <wp:extent cx="6172200" cy="752475"/>
                <wp:effectExtent l="0" t="0" r="0" b="0"/>
                <wp:wrapTopAndBottom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27760" w14:textId="77777777" w:rsidR="006121A1" w:rsidRPr="003676C7" w:rsidRDefault="006121A1" w:rsidP="00417889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  <w:r w:rsidRPr="003676C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もの忘れが心配なご本人やご家族が認知症専門医に</w:t>
                            </w:r>
                            <w:r w:rsidRPr="003676C7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>相談することができます</w:t>
                            </w:r>
                            <w:r w:rsidRPr="003676C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  <w:p w14:paraId="1D3A84D4" w14:textId="77777777" w:rsidR="006121A1" w:rsidRPr="003676C7" w:rsidRDefault="006121A1" w:rsidP="00417889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  <w:r w:rsidRPr="003676C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気になるけれど</w:t>
                            </w:r>
                            <w:r w:rsidRPr="003676C7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>なかなか</w:t>
                            </w:r>
                            <w:r w:rsidRPr="003676C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病院</w:t>
                            </w:r>
                            <w:r w:rsidRPr="003676C7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>にかかることができていない方など、</w:t>
                            </w:r>
                            <w:r w:rsidRPr="003676C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ご相談</w:t>
                            </w:r>
                            <w:r w:rsidRPr="003676C7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>ください</w:t>
                            </w:r>
                            <w:r w:rsidRPr="003676C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2303A" id="テキスト ボックス 13" o:spid="_x0000_s1029" type="#_x0000_t202" style="position:absolute;margin-left:0;margin-top:46.15pt;width:486pt;height:5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" filled="f" stroked="f" strokeweight=".5pt">
                <v:textbox>
                  <w:txbxContent>
                    <w:p w14:paraId="58D27760" w14:textId="77777777" w:rsidR="006121A1" w:rsidRPr="003676C7" w:rsidRDefault="006121A1" w:rsidP="00417889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</w:pPr>
                      <w:r w:rsidRPr="003676C7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もの忘れが心配なご本人やご家族が認知症専門医に</w:t>
                      </w:r>
                      <w:r w:rsidRPr="003676C7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>相談することができます</w:t>
                      </w:r>
                      <w:r w:rsidRPr="003676C7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。</w:t>
                      </w:r>
                    </w:p>
                    <w:p w14:paraId="1D3A84D4" w14:textId="77777777" w:rsidR="006121A1" w:rsidRPr="003676C7" w:rsidRDefault="006121A1" w:rsidP="00417889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</w:pPr>
                      <w:r w:rsidRPr="003676C7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気になるけれど</w:t>
                      </w:r>
                      <w:r w:rsidRPr="003676C7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>なかなか</w:t>
                      </w:r>
                      <w:r w:rsidRPr="003676C7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病院</w:t>
                      </w:r>
                      <w:r w:rsidRPr="003676C7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>にかかることができていない方など、</w:t>
                      </w:r>
                      <w:r w:rsidRPr="003676C7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ご相談</w:t>
                      </w:r>
                      <w:r w:rsidRPr="003676C7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>ください</w:t>
                      </w:r>
                      <w:r w:rsidRPr="003676C7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7A475A" w14:textId="77777777" w:rsidR="006121A1" w:rsidRDefault="002B4EF0" w:rsidP="006121A1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997CD" wp14:editId="19814BBF">
                <wp:simplePos x="0" y="0"/>
                <wp:positionH relativeFrom="margin">
                  <wp:posOffset>9525</wp:posOffset>
                </wp:positionH>
                <wp:positionV relativeFrom="paragraph">
                  <wp:posOffset>911860</wp:posOffset>
                </wp:positionV>
                <wp:extent cx="1962150" cy="333375"/>
                <wp:effectExtent l="0" t="0" r="19050" b="28575"/>
                <wp:wrapNone/>
                <wp:docPr id="16" name="片側の 2 つの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333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A096D" w14:textId="77777777" w:rsidR="00A34B49" w:rsidRDefault="00A34B49" w:rsidP="00A34B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97CD" id="片側の 2 つの角を丸めた四角形 16" o:spid="_x0000_s1030" style="position:absolute;margin-left:.75pt;margin-top:71.8pt;width:154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621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" adj="-11796480,,5400" path="m55564,l1906586,v30687,,55564,24877,55564,55564l1962150,333375r,l,333375r,l,55564c,24877,24877,,55564,xe" fillcolor="#4b1919 [3204]" strokecolor="#250c0c [1604]" strokeweight="2pt">
                <v:stroke joinstyle="miter"/>
                <v:formulas/>
                <v:path arrowok="t" o:connecttype="custom" o:connectlocs="55564,0;1906586,0;1962150,55564;1962150,333375;1962150,333375;0,333375;0,333375;0,55564;55564,0" o:connectangles="0,0,0,0,0,0,0,0,0" textboxrect="0,0,1962150,333375"/>
                <v:textbox>
                  <w:txbxContent>
                    <w:p w14:paraId="39CA096D" w14:textId="77777777" w:rsidR="00A34B49" w:rsidRDefault="00A34B49" w:rsidP="00A34B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18B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043A1AD" wp14:editId="0D9E2D2D">
                <wp:simplePos x="0" y="0"/>
                <wp:positionH relativeFrom="column">
                  <wp:posOffset>-1270</wp:posOffset>
                </wp:positionH>
                <wp:positionV relativeFrom="paragraph">
                  <wp:posOffset>5921375</wp:posOffset>
                </wp:positionV>
                <wp:extent cx="6153150" cy="733425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733425"/>
                          <a:chOff x="0" y="0"/>
                          <a:chExt cx="6153150" cy="733425"/>
                        </a:xfrm>
                      </wpg:grpSpPr>
                      <wps:wsp>
                        <wps:cNvPr id="10" name="ホームベース 10"/>
                        <wps:cNvSpPr/>
                        <wps:spPr>
                          <a:xfrm>
                            <a:off x="0" y="0"/>
                            <a:ext cx="3057525" cy="64770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9525" y="142875"/>
                            <a:ext cx="281940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8DE5AE" w14:textId="77777777" w:rsidR="002C198E" w:rsidRPr="002C198E" w:rsidRDefault="002C198E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</w:pPr>
                              <w:r w:rsidRPr="002C198E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時間</w:t>
                              </w:r>
                              <w:r w:rsidRPr="002C198E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：</w:t>
                              </w:r>
                              <w:r w:rsidRPr="002C198E">
                                <w:rPr>
                                  <w:rFonts w:ascii="BIZ UDゴシック" w:eastAsia="BIZ UDゴシック" w:hAnsi="BIZ UDゴシック"/>
                                  <w:b/>
                                  <w:sz w:val="32"/>
                                </w:rPr>
                                <w:t>１３</w:t>
                              </w:r>
                              <w:r w:rsidRPr="002C198E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：</w:t>
                              </w:r>
                              <w:r w:rsidRPr="002C198E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32"/>
                                </w:rPr>
                                <w:t>３０</w:t>
                              </w:r>
                              <w:r w:rsidRPr="002C198E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～</w:t>
                              </w:r>
                              <w:r w:rsidRPr="002C198E">
                                <w:rPr>
                                  <w:rFonts w:ascii="BIZ UDゴシック" w:eastAsia="BIZ UDゴシック" w:hAnsi="BIZ UDゴシック"/>
                                  <w:b/>
                                  <w:sz w:val="32"/>
                                </w:rPr>
                                <w:t>１４</w:t>
                              </w:r>
                              <w:r w:rsidRPr="002C198E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：</w:t>
                              </w:r>
                              <w:r w:rsidRPr="002C198E">
                                <w:rPr>
                                  <w:rFonts w:ascii="BIZ UDゴシック" w:eastAsia="BIZ UDゴシック" w:hAnsi="BIZ UDゴシック"/>
                                  <w:b/>
                                  <w:sz w:val="32"/>
                                </w:rPr>
                                <w:t>３０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3162300" y="9525"/>
                            <a:ext cx="2990850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0FC426" w14:textId="77777777" w:rsidR="003676C7" w:rsidRPr="003676C7" w:rsidRDefault="003676C7" w:rsidP="003676C7">
                              <w:pPr>
                                <w:spacing w:after="0"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3676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相談</w:t>
                              </w:r>
                              <w:r w:rsidRPr="003676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時間は</w:t>
                              </w:r>
                              <w:r w:rsidRPr="003676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１</w:t>
                              </w:r>
                              <w:r w:rsidRPr="003676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人２０分</w:t>
                              </w:r>
                              <w:r w:rsidR="00846CC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程度</w:t>
                              </w:r>
                              <w:r w:rsidRPr="003676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です。</w:t>
                              </w:r>
                            </w:p>
                            <w:p w14:paraId="44E4ADF6" w14:textId="77777777" w:rsidR="003676C7" w:rsidRPr="002B4EF0" w:rsidRDefault="003676C7" w:rsidP="003676C7">
                              <w:pPr>
                                <w:spacing w:after="0"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u w:val="single"/>
                                </w:rPr>
                              </w:pPr>
                              <w:r w:rsidRPr="002B4EF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u w:val="single"/>
                                </w:rPr>
                                <w:t>予約制</w:t>
                              </w:r>
                              <w:r w:rsidRPr="002B4EF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u w:val="single"/>
                                </w:rPr>
                                <w:t>になっておりますので、</w:t>
                              </w:r>
                            </w:p>
                            <w:p w14:paraId="13F28D23" w14:textId="77777777" w:rsidR="003676C7" w:rsidRPr="002B4EF0" w:rsidRDefault="003676C7" w:rsidP="003676C7">
                              <w:pPr>
                                <w:spacing w:after="0"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u w:val="single"/>
                                </w:rPr>
                              </w:pPr>
                              <w:r w:rsidRPr="002B4EF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u w:val="single"/>
                                </w:rPr>
                                <w:t>ご希望の</w:t>
                              </w:r>
                              <w:r w:rsidRPr="002B4EF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u w:val="single"/>
                                </w:rPr>
                                <w:t>日程</w:t>
                              </w:r>
                              <w:r w:rsidRPr="002B4EF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u w:val="single"/>
                                </w:rPr>
                                <w:t>でご予約</w:t>
                              </w:r>
                              <w:r w:rsidRPr="002B4EF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u w:val="single"/>
                                </w:rPr>
                                <w:t>ください</w:t>
                              </w:r>
                              <w:r w:rsidRPr="002B4EF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u w:val="single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3A1AD" id="グループ化 19" o:spid="_x0000_s1031" style="position:absolute;margin-left:-.1pt;margin-top:466.25pt;width:484.5pt;height:57.75pt;z-index:251668480;mso-width-relative:margin;mso-height-relative:margin" coordsize="6153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10" o:spid="_x0000_s1032" type="#_x0000_t15" style="position:absolute;width:30575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" adj="19312" fillcolor="#f2f2f2 [3052]" strokecolor="black [3213]" strokeweight=".25pt"/>
                <v:shape id="テキスト ボックス 7" o:spid="_x0000_s1033" type="#_x0000_t202" style="position:absolute;left:95;top:1428;width:2819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58DE5AE" w14:textId="77777777" w:rsidR="002C198E" w:rsidRPr="002C198E" w:rsidRDefault="002C198E">
                        <w:pPr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</w:pPr>
                        <w:r w:rsidRPr="002C198E"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時間</w:t>
                        </w:r>
                        <w:r w:rsidRPr="002C198E"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  <w:t>：</w:t>
                        </w:r>
                        <w:r w:rsidRPr="002C198E">
                          <w:rPr>
                            <w:rFonts w:ascii="BIZ UDゴシック" w:eastAsia="BIZ UDゴシック" w:hAnsi="BIZ UDゴシック"/>
                            <w:b/>
                            <w:sz w:val="32"/>
                          </w:rPr>
                          <w:t>１３</w:t>
                        </w:r>
                        <w:r w:rsidRPr="002C198E"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  <w:t>：</w:t>
                        </w:r>
                        <w:r w:rsidRPr="002C198E">
                          <w:rPr>
                            <w:rFonts w:ascii="BIZ UDゴシック" w:eastAsia="BIZ UDゴシック" w:hAnsi="BIZ UDゴシック" w:hint="eastAsia"/>
                            <w:b/>
                            <w:sz w:val="32"/>
                          </w:rPr>
                          <w:t>３０</w:t>
                        </w:r>
                        <w:r w:rsidRPr="002C198E"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  <w:t>～</w:t>
                        </w:r>
                        <w:r w:rsidRPr="002C198E">
                          <w:rPr>
                            <w:rFonts w:ascii="BIZ UDゴシック" w:eastAsia="BIZ UDゴシック" w:hAnsi="BIZ UDゴシック"/>
                            <w:b/>
                            <w:sz w:val="32"/>
                          </w:rPr>
                          <w:t>１４</w:t>
                        </w:r>
                        <w:r w:rsidRPr="002C198E"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  <w:t>：</w:t>
                        </w:r>
                        <w:r w:rsidRPr="002C198E">
                          <w:rPr>
                            <w:rFonts w:ascii="BIZ UDゴシック" w:eastAsia="BIZ UDゴシック" w:hAnsi="BIZ UDゴシック"/>
                            <w:b/>
                            <w:sz w:val="32"/>
                          </w:rPr>
                          <w:t>３０</w:t>
                        </w:r>
                      </w:p>
                    </w:txbxContent>
                  </v:textbox>
                </v:shape>
                <v:shape id="テキスト ボックス 14" o:spid="_x0000_s1034" type="#_x0000_t202" style="position:absolute;left:31623;top:95;width:29908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310FC426" w14:textId="77777777" w:rsidR="003676C7" w:rsidRPr="003676C7" w:rsidRDefault="003676C7" w:rsidP="003676C7">
                        <w:pPr>
                          <w:spacing w:after="0" w:line="30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3676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相談</w:t>
                        </w:r>
                        <w:r w:rsidRPr="003676C7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時間は</w:t>
                        </w:r>
                        <w:r w:rsidRPr="003676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１</w:t>
                        </w:r>
                        <w:r w:rsidRPr="003676C7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人２０分</w:t>
                        </w:r>
                        <w:r w:rsidR="00846CC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程度</w:t>
                        </w:r>
                        <w:r w:rsidRPr="003676C7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です。</w:t>
                        </w:r>
                      </w:p>
                      <w:p w14:paraId="44E4ADF6" w14:textId="77777777" w:rsidR="003676C7" w:rsidRPr="002B4EF0" w:rsidRDefault="003676C7" w:rsidP="003676C7">
                        <w:pPr>
                          <w:spacing w:after="0" w:line="30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  <w:u w:val="single"/>
                          </w:rPr>
                        </w:pPr>
                        <w:r w:rsidRPr="002B4EF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u w:val="single"/>
                          </w:rPr>
                          <w:t>予約制</w:t>
                        </w:r>
                        <w:r w:rsidRPr="002B4EF0">
                          <w:rPr>
                            <w:rFonts w:ascii="HG丸ｺﾞｼｯｸM-PRO" w:eastAsia="HG丸ｺﾞｼｯｸM-PRO" w:hAnsi="HG丸ｺﾞｼｯｸM-PRO"/>
                            <w:sz w:val="24"/>
                            <w:u w:val="single"/>
                          </w:rPr>
                          <w:t>になっておりますので、</w:t>
                        </w:r>
                      </w:p>
                      <w:p w14:paraId="13F28D23" w14:textId="77777777" w:rsidR="003676C7" w:rsidRPr="002B4EF0" w:rsidRDefault="003676C7" w:rsidP="003676C7">
                        <w:pPr>
                          <w:spacing w:after="0" w:line="30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  <w:u w:val="single"/>
                          </w:rPr>
                        </w:pPr>
                        <w:r w:rsidRPr="002B4EF0">
                          <w:rPr>
                            <w:rFonts w:ascii="HG丸ｺﾞｼｯｸM-PRO" w:eastAsia="HG丸ｺﾞｼｯｸM-PRO" w:hAnsi="HG丸ｺﾞｼｯｸM-PRO"/>
                            <w:sz w:val="24"/>
                            <w:u w:val="single"/>
                          </w:rPr>
                          <w:t>ご希望の</w:t>
                        </w:r>
                        <w:r w:rsidRPr="002B4EF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u w:val="single"/>
                          </w:rPr>
                          <w:t>日程</w:t>
                        </w:r>
                        <w:r w:rsidRPr="002B4EF0">
                          <w:rPr>
                            <w:rFonts w:ascii="HG丸ｺﾞｼｯｸM-PRO" w:eastAsia="HG丸ｺﾞｼｯｸM-PRO" w:hAnsi="HG丸ｺﾞｼｯｸM-PRO"/>
                            <w:sz w:val="24"/>
                            <w:u w:val="single"/>
                          </w:rPr>
                          <w:t>でご予約</w:t>
                        </w:r>
                        <w:r w:rsidRPr="002B4EF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u w:val="single"/>
                          </w:rPr>
                          <w:t>ください</w:t>
                        </w:r>
                        <w:r w:rsidRPr="002B4EF0">
                          <w:rPr>
                            <w:rFonts w:ascii="HG丸ｺﾞｼｯｸM-PRO" w:eastAsia="HG丸ｺﾞｼｯｸM-PRO" w:hAnsi="HG丸ｺﾞｼｯｸM-PRO"/>
                            <w:sz w:val="24"/>
                            <w:u w:val="single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4B4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7BF7A" wp14:editId="5DB955EA">
                <wp:simplePos x="0" y="0"/>
                <wp:positionH relativeFrom="margin">
                  <wp:posOffset>339090</wp:posOffset>
                </wp:positionH>
                <wp:positionV relativeFrom="paragraph">
                  <wp:posOffset>921385</wp:posOffset>
                </wp:positionV>
                <wp:extent cx="1704975" cy="4000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2F1F9" w14:textId="77777777" w:rsidR="00A34B49" w:rsidRPr="00A34B49" w:rsidRDefault="00A34B4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</w:rPr>
                            </w:pPr>
                            <w:r w:rsidRPr="00A34B4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</w:rPr>
                              <w:t>無料</w:t>
                            </w:r>
                            <w:r w:rsidRPr="00A34B49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</w:rPr>
                              <w:t>／</w:t>
                            </w:r>
                            <w:r w:rsidRPr="00A34B4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</w:rPr>
                              <w:t>要</w:t>
                            </w:r>
                            <w:r w:rsidRPr="00A34B49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</w:rPr>
                              <w:t>予約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7BF7A" id="テキスト ボックス 17" o:spid="_x0000_s1035" type="#_x0000_t202" style="position:absolute;margin-left:26.7pt;margin-top:72.55pt;width:134.25pt;height:31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" filled="f" stroked="f" strokeweight=".5pt">
                <v:textbox>
                  <w:txbxContent>
                    <w:p w14:paraId="0B02F1F9" w14:textId="77777777" w:rsidR="00A34B49" w:rsidRPr="00A34B49" w:rsidRDefault="00A34B49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</w:rPr>
                      </w:pPr>
                      <w:r w:rsidRPr="00A34B4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</w:rPr>
                        <w:t>無料</w:t>
                      </w:r>
                      <w:r w:rsidRPr="00A34B49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</w:rPr>
                        <w:t>／</w:t>
                      </w:r>
                      <w:r w:rsidRPr="00A34B4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</w:rPr>
                        <w:t>要</w:t>
                      </w:r>
                      <w:r w:rsidRPr="00A34B49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</w:rPr>
                        <w:t>予約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100B49" w14:textId="77777777" w:rsidR="000214ED" w:rsidRPr="006121A1" w:rsidRDefault="000214ED" w:rsidP="006121A1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758D9CD9" w14:textId="77777777" w:rsidR="0037272F" w:rsidRDefault="0037272F" w:rsidP="006121A1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54C72CEA" w14:textId="77777777" w:rsidR="003F518B" w:rsidRPr="003F518B" w:rsidRDefault="002B4EF0">
      <w:pPr>
        <w:spacing w:after="0" w:line="400" w:lineRule="exac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</w:rPr>
        <w:drawing>
          <wp:anchor distT="0" distB="0" distL="114300" distR="114300" simplePos="0" relativeHeight="251672576" behindDoc="0" locked="0" layoutInCell="1" allowOverlap="1" wp14:anchorId="2A21E91C" wp14:editId="71F892F6">
            <wp:simplePos x="0" y="0"/>
            <wp:positionH relativeFrom="column">
              <wp:posOffset>4352778</wp:posOffset>
            </wp:positionH>
            <wp:positionV relativeFrom="paragraph">
              <wp:posOffset>326444</wp:posOffset>
            </wp:positionV>
            <wp:extent cx="643315" cy="649591"/>
            <wp:effectExtent l="133350" t="133350" r="61595" b="13208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65405">
                      <a:off x="0" y="0"/>
                      <a:ext cx="650336" cy="65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28"/>
        </w:rPr>
        <w:drawing>
          <wp:anchor distT="0" distB="0" distL="114300" distR="114300" simplePos="0" relativeHeight="251674624" behindDoc="0" locked="0" layoutInCell="1" allowOverlap="1" wp14:anchorId="682AE59F" wp14:editId="50B7E126">
            <wp:simplePos x="0" y="0"/>
            <wp:positionH relativeFrom="column">
              <wp:posOffset>3381376</wp:posOffset>
            </wp:positionH>
            <wp:positionV relativeFrom="paragraph">
              <wp:posOffset>743585</wp:posOffset>
            </wp:positionV>
            <wp:extent cx="642739" cy="738978"/>
            <wp:effectExtent l="133350" t="95250" r="119380" b="9969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5227">
                      <a:off x="0" y="0"/>
                      <a:ext cx="642739" cy="73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18B"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54739" wp14:editId="31CA1612">
                <wp:simplePos x="0" y="0"/>
                <wp:positionH relativeFrom="column">
                  <wp:posOffset>50165</wp:posOffset>
                </wp:positionH>
                <wp:positionV relativeFrom="paragraph">
                  <wp:posOffset>89535</wp:posOffset>
                </wp:positionV>
                <wp:extent cx="4381500" cy="8667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EDED8" w14:textId="77777777" w:rsidR="003F518B" w:rsidRPr="003F518B" w:rsidRDefault="002B4EF0" w:rsidP="003F518B">
                            <w:pPr>
                              <w:spacing w:after="0" w:line="36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【</w:t>
                            </w:r>
                            <w:r w:rsidR="003F518B" w:rsidRPr="003F518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申込み</w:t>
                            </w:r>
                            <w:r w:rsidR="003F518B" w:rsidRPr="003F518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・お問い合わせ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】</w:t>
                            </w:r>
                          </w:p>
                          <w:p w14:paraId="5777AAE8" w14:textId="77777777" w:rsidR="003F518B" w:rsidRPr="00047076" w:rsidRDefault="003F518B" w:rsidP="002B4EF0">
                            <w:pPr>
                              <w:spacing w:after="0" w:line="3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04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四国</w:t>
                            </w:r>
                            <w:r w:rsidR="001D7F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中央市　</w:t>
                            </w:r>
                            <w:r w:rsidR="001D7F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長寿</w:t>
                            </w:r>
                            <w:r w:rsidR="001D7F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支援</w:t>
                            </w:r>
                            <w:r w:rsidRPr="0004707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課　地域包括支援センター</w:t>
                            </w:r>
                          </w:p>
                          <w:p w14:paraId="24E46717" w14:textId="77777777" w:rsidR="003F518B" w:rsidRPr="00047076" w:rsidRDefault="003F518B" w:rsidP="002B4EF0">
                            <w:pPr>
                              <w:spacing w:after="0" w:line="36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04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℡：</w:t>
                            </w:r>
                            <w:r w:rsidR="002B4EF0" w:rsidRPr="0004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（</w:t>
                            </w:r>
                            <w:r w:rsidRPr="0004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0896</w:t>
                            </w:r>
                            <w:r w:rsidR="002B4EF0" w:rsidRPr="0004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）</w:t>
                            </w:r>
                            <w:r w:rsidRPr="0004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28</w:t>
                            </w:r>
                            <w:r w:rsidRPr="0004707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－</w:t>
                            </w:r>
                            <w:r w:rsidRPr="0004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6147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4739" id="テキスト ボックス 21" o:spid="_x0000_s1036" type="#_x0000_t202" style="position:absolute;margin-left:3.95pt;margin-top:7.05pt;width:34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" filled="f" stroked="f" strokeweight=".5pt">
                <v:textbox>
                  <w:txbxContent>
                    <w:p w14:paraId="0ABEDED8" w14:textId="77777777" w:rsidR="003F518B" w:rsidRPr="003F518B" w:rsidRDefault="002B4EF0" w:rsidP="003F518B">
                      <w:pPr>
                        <w:spacing w:after="0" w:line="36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【</w:t>
                      </w:r>
                      <w:r w:rsidR="003F518B" w:rsidRPr="003F518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申込み</w:t>
                      </w:r>
                      <w:r w:rsidR="003F518B" w:rsidRPr="003F518B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・お問い合わせ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】</w:t>
                      </w:r>
                    </w:p>
                    <w:p w14:paraId="5777AAE8" w14:textId="77777777" w:rsidR="003F518B" w:rsidRPr="00047076" w:rsidRDefault="003F518B" w:rsidP="002B4EF0">
                      <w:pPr>
                        <w:spacing w:after="0" w:line="3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04707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四国</w:t>
                      </w:r>
                      <w:r w:rsidR="001D7FE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中央市　</w:t>
                      </w:r>
                      <w:r w:rsidR="001D7FE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長寿</w:t>
                      </w:r>
                      <w:r w:rsidR="001D7FE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支援</w:t>
                      </w:r>
                      <w:r w:rsidRPr="0004707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課　地域包括支援センター</w:t>
                      </w:r>
                    </w:p>
                    <w:p w14:paraId="24E46717" w14:textId="77777777" w:rsidR="003F518B" w:rsidRPr="00047076" w:rsidRDefault="003F518B" w:rsidP="002B4EF0">
                      <w:pPr>
                        <w:spacing w:after="0" w:line="36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04707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℡：</w:t>
                      </w:r>
                      <w:r w:rsidR="002B4EF0" w:rsidRPr="0004707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（</w:t>
                      </w:r>
                      <w:r w:rsidRPr="0004707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0896</w:t>
                      </w:r>
                      <w:r w:rsidR="002B4EF0" w:rsidRPr="0004707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）</w:t>
                      </w:r>
                      <w:r w:rsidRPr="0004707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28</w:t>
                      </w:r>
                      <w:r w:rsidRPr="0004707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－</w:t>
                      </w:r>
                      <w:r w:rsidRPr="0004707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6147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518B" w:rsidRPr="003F518B" w:rsidSect="0037272F">
      <w:footerReference w:type="default" r:id="rId14"/>
      <w:headerReference w:type="first" r:id="rId15"/>
      <w:footerReference w:type="first" r:id="rId16"/>
      <w:pgSz w:w="11906" w:h="16838" w:code="9"/>
      <w:pgMar w:top="1134" w:right="1361" w:bottom="2518" w:left="1361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9E09" w14:textId="77777777" w:rsidR="005803B8" w:rsidRDefault="005803B8">
      <w:pPr>
        <w:spacing w:after="0" w:line="240" w:lineRule="auto"/>
      </w:pPr>
      <w:r>
        <w:separator/>
      </w:r>
    </w:p>
    <w:p w14:paraId="769B9835" w14:textId="77777777" w:rsidR="005803B8" w:rsidRDefault="005803B8"/>
  </w:endnote>
  <w:endnote w:type="continuationSeparator" w:id="0">
    <w:p w14:paraId="72A07951" w14:textId="77777777" w:rsidR="005803B8" w:rsidRDefault="005803B8">
      <w:pPr>
        <w:spacing w:after="0" w:line="240" w:lineRule="auto"/>
      </w:pPr>
      <w:r>
        <w:continuationSeparator/>
      </w:r>
    </w:p>
    <w:p w14:paraId="115B1675" w14:textId="77777777" w:rsidR="005803B8" w:rsidRDefault="00580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8132" w14:textId="77777777" w:rsidR="00E5646A" w:rsidRPr="0099097C" w:rsidRDefault="00A5578C">
    <w:pPr>
      <w:pStyle w:val="a8"/>
    </w:pPr>
    <w:r w:rsidRPr="0099097C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5E1158F" wp14:editId="1704D5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グループ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フリーフォーム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フリーフォーム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フリーフォーム:図形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 xmlns:oel="http://schemas.microsoft.com/office/2019/extlst">
          <w:pict>
            <v:group w14:anchorId="5774AC71" id="グループ 12" o:spid="_x0000_s1026" style="position:absolute;left:0;text-align:left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">
              <v:shape id="フリーフォーム 54" o:spid="_x0000_s1027" style="position:absolute;left:1143;top:220;width:77793;height:39231;rotation:180;visibility:visible;mso-wrap-style:square;v-text-anchor:top" coordsize="4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RT8QA&#10;AADaAAAADwAAAGRycy9kb3ducmV2LnhtbESPQWvCQBSE7wX/w/KEXkQ3CkaNriLFQqGHogbx+Mg+&#10;k2D2bdjdxvTfdwsFj8PMfMNsdr1pREfO15YVTCcJCOLC6ppLBfn5fbwE4QOyxsYyKfghD7vt4GWD&#10;mbYPPlJ3CqWIEPYZKqhCaDMpfVGRQT+xLXH0btYZDFG6UmqHjwg3jZwlSSoN1hwXKmzpraLifvo2&#10;Cr4un527lKkdjfJpejgu8ut8lSv1Ouz3axCB+vAM/7c/tII5/F2JN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IkU/EAAAA2gAAAA8AAAAAAAAAAAAAAAAAmAIAAGRycy9k&#10;b3ducmV2LnhtbFBLBQYAAAAABAAEAPUAAACJAwAAAAA=&#10;" path="m,260c,,,,,,455,,455,,455,,14,,,260,,260xe" fillcolor="#4b1919 [3204]" stroked="f">
                <v:path arrowok="t" o:connecttype="custom" o:connectlocs="0,3923030;0,0;7779385,0;0,3923030" o:connectangles="0,0,0,0"/>
              </v:shape>
              <v:shape id="フリーフォーム 55" o:spid="_x0000_s1028" style="position:absolute;left:1238;top:-95;width:77794;height:39230;rotation:180;visibility:visible;mso-wrap-style:square;v-text-anchor:top" coordsize="4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Kg8QA&#10;AADaAAAADwAAAGRycy9kb3ducmV2LnhtbESPQWvCQBSE74L/YXlCL1I3epASs4aSUhAKQq0i3h7Z&#10;12zo7tuQ3cbUX+8WCj0OM/MNU5Sjs2KgPrSeFSwXGQji2uuWGwXHj9fHJxAhImu0nknBDwUot9NJ&#10;gbn2V36n4RAbkSAcclRgYuxyKUNtyGFY+I44eZ++dxiT7Bupe7wmuLNylWVr6bDltGCwo8pQ/XX4&#10;dgqYm9XtbC/jsKe32/ylsrulOSn1MBufNyAijfE//NfeaQVr+L2Sb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ioPEAAAA2gAAAA8AAAAAAAAAAAAAAAAAmAIAAGRycy9k&#10;b3ducmV2LnhtbFBLBQYAAAAABAAEAPUAAACJAwAAAAA=&#10;" path="m,260v,-5,,-5,,-5c,114,114,,255,,455,,455,,455,,14,,,260,,260xe" fillcolor="#ffd966 [3205]" stroked="f">
                <v:path arrowok="t" o:connecttype="custom" o:connectlocs="0,3923030;0,3847587;4359875,0;7779385,0;0,3923030" o:connectangles="0,0,0,0,0"/>
              </v:shape>
              <v:shape id="フリーフォーム:図形 14" o:spid="_x0000_s1029" style="position:absolute;left:1143;top:25811;width:77793;height:13640;rotation:180;visibility:visible;mso-wrap-style:square;v-text-anchor:top" coordsize="7779656,1364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v0r4A&#10;AADbAAAADwAAAGRycy9kb3ducmV2LnhtbERPzYrCMBC+C75DGMGbpivqLl1TEaXiTbT7AEMz25Y2&#10;k9LEWt/eCIK3+fh+Z7MdTCN66lxlWcHXPAJBnFtdcaHgL0tnPyCcR9bYWCYFD3KwTcajDcba3vlC&#10;/dUXIoSwi1FB6X0bS+nykgy6uW2JA/dvO4M+wK6QusN7CDeNXETRWhqsODSU2NK+pLy+3oyCTJ/d&#10;AVOzPF64Pkbfg0yztldqOhl2vyA8Df4jfrtPOsxfweuXcIBM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879K+AAAA2wAAAA8AAAAAAAAAAAAAAAAAmAIAAGRycy9kb3ducmV2&#10;LnhtbFBLBQYAAAAABAAEAPUAAACDAwAAAAA=&#10;" path="m7779656,1364203l,,7779656,r,1364203xe" fillcolor="#85cdc1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A1B6" w14:textId="77777777" w:rsidR="00752FC4" w:rsidRDefault="00752FC4" w:rsidP="00752FC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8B81" w14:textId="77777777" w:rsidR="005803B8" w:rsidRDefault="005803B8">
      <w:pPr>
        <w:spacing w:after="0" w:line="240" w:lineRule="auto"/>
      </w:pPr>
      <w:r>
        <w:separator/>
      </w:r>
    </w:p>
    <w:p w14:paraId="729D9AF8" w14:textId="77777777" w:rsidR="005803B8" w:rsidRDefault="005803B8"/>
  </w:footnote>
  <w:footnote w:type="continuationSeparator" w:id="0">
    <w:p w14:paraId="29686A8A" w14:textId="77777777" w:rsidR="005803B8" w:rsidRDefault="005803B8">
      <w:pPr>
        <w:spacing w:after="0" w:line="240" w:lineRule="auto"/>
      </w:pPr>
      <w:r>
        <w:continuationSeparator/>
      </w:r>
    </w:p>
    <w:p w14:paraId="25CBED6D" w14:textId="77777777" w:rsidR="005803B8" w:rsidRDefault="005803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2B96" w14:textId="77777777" w:rsidR="009468D3" w:rsidRDefault="00CB0809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F7520CF" wp14:editId="3B78800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グループ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フリーフォーム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フリーフォーム:図形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フリーフォーム:図形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フリーフォーム:図形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フリーフォーム:図形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フリーフォーム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フリーフォーム:図形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フリーフォーム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oel="http://schemas.microsoft.com/office/2019/extlst">
          <w:pict>
            <v:group w14:anchorId="263554A6" id="グループ 1" o:spid="_x0000_s1026" style="position:absolute;left:0;text-align:left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">
              <v:shape id="フリーフォーム 6" o:spid="_x0000_s1027" style="position:absolute;width:77724;height:37201;visibility:visible;mso-wrap-style:square;v-text-anchor:top" coordsize="87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MVcUA&#10;AADbAAAADwAAAGRycy9kb3ducmV2LnhtbESPQWsCMRSE74X+h/AKvRTNusUqq1FsoVDwtNaLt8fm&#10;uZt287Ikqab+elMoeBxm5htmuU62FyfywThWMBkXIIgbpw23Cvaf76M5iBCRNfaOScEvBViv7u+W&#10;WGl35ppOu9iKDOFQoYIuxqGSMjQdWQxjNxBn7+i8xZilb6X2eM5w28uyKF6kRcN5ocOB3jpqvnc/&#10;VsH09am+7GfbQ/GcyvqrTObijVHq8SFtFiAipXgL/7c/tIJyCn9f8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8xVxQAAANsAAAAPAAAAAAAAAAAAAAAAAJgCAABkcnMv&#10;ZG93bnJldi54bWxQSwUGAAAAAAQABAD1AAAAigM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フリーフォーム:図形 21" o:spid="_x0000_s1028" style="position:absolute;top:4381;width:17382;height:18963;rotation:180;flip:x;visibility:visible;mso-wrap-style:square;v-text-anchor:top" coordsize="1738276,189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dp8QA&#10;AADbAAAADwAAAGRycy9kb3ducmV2LnhtbESPQWvCQBSE70L/w/IKvZS6MaDUNBspraHqrVp6fmSf&#10;STD7Nu5uNf57Vyh4HGbmGyZfDKYTJ3K+taxgMk5AEFdWt1wr+NmVL68gfEDW2FkmBRfysCgeRjlm&#10;2p75m07bUIsIYZ+hgiaEPpPSVw0Z9GPbE0dvb53BEKWrpXZ4jnDTyTRJZtJgy3GhwZ4+GqoO2z+j&#10;wB7LT1q61e9kOZRfz3O9Pm66qVJPj8P7G4hAQ7iH/9srrSBN4fYl/g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unafEAAAA2wAAAA8AAAAAAAAAAAAAAAAAmAIAAGRycy9k&#10;b3ducmV2LnhtbFBLBQYAAAAABAAEAPUAAACJAw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フリーフォーム:図形 23" o:spid="_x0000_s1029" style="position:absolute;top:571;width:24621;height:26852;rotation:180;flip:x;visibility:visible;mso-wrap-style:square;v-text-anchor:top" coordsize="2462115,2685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Sc8MA&#10;AADbAAAADwAAAGRycy9kb3ducmV2LnhtbESPQWvCQBSE74X+h+UVems2WrEa3YRiKerRtIceH9ln&#10;Err7NmTXJP33XUHwOMzMN8y2mKwRA/W+daxglqQgiCunW64VfH99vqxA+ICs0TgmBX/kocgfH7aY&#10;aTfyiYYy1CJC2GeooAmhy6T0VUMWfeI64uidXW8xRNnXUvc4Rrg1cp6mS2mx5bjQYEe7hqrf8mIV&#10;uBWPx7elGT+62eu6GuzP3qwPSj0/Te8bEIGmcA/f2getYL6A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lSc8MAAADbAAAADwAAAAAAAAAAAAAAAACYAgAAZHJzL2Rv&#10;d25yZXYueG1sUEsFBgAAAAAEAAQA9QAAAIgD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フリーフォーム:図形 31" o:spid="_x0000_s1030" style="position:absolute;left:67056;top:91154;width:10700;height:9502;visibility:visible;mso-wrap-style:square;v-text-anchor:top" coordsize="1070039,950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BMMYA&#10;AADbAAAADwAAAGRycy9kb3ducmV2LnhtbESPT2vCQBTE74V+h+UJXqRuTKHU6ColUOqhYP0D1tsj&#10;+8wGs29jdtX47buC0OMwM79hpvPO1uJCra8cKxgNExDEhdMVlwq2m8+XdxA+IGusHZOCG3mYz56f&#10;pphpd+UVXdahFBHCPkMFJoQmk9IXhiz6oWuIo3dwrcUQZVtK3eI1wm0t0yR5kxYrjgsGG8oNFcf1&#10;2SoYf634NBgvze7nuPv9zge3/TnNler3uo8JiEBd+A8/2gut4DWF+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pBMMYAAADbAAAADwAAAAAAAAAAAAAAAACYAgAAZHJz&#10;L2Rvd25yZXYueG1sUEsFBgAAAAAEAAQA9QAAAIsD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フリーフォーム:図形 30" o:spid="_x0000_s1031" style="position:absolute;left:57805;top:82894;width:19919;height:17762;visibility:visible;mso-wrap-style:square;v-text-anchor:top" coordsize="1991837,17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zosUA&#10;AADbAAAADwAAAGRycy9kb3ducmV2LnhtbESPQWvCQBSE74L/YXmCF9GNLYqkbkIr1VY8iLbQ6yP7&#10;TILZtyG7xrS/visIHoeZ+YZZpp2pREuNKy0rmE4iEMSZ1SXnCr6/1uMFCOeRNVaWScEvOUiTfm+J&#10;sbZXPlB79LkIEHYxKii8r2MpXVaQQTexNXHwTrYx6INscqkbvAa4qeRTFM2lwZLDQoE1rQrKzseL&#10;UeD+3E+2vcx27Uc+eis3a7nav7dKDQfd6wsIT51/hO/tT63geQq3L+EH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rOixQAAANsAAAAPAAAAAAAAAAAAAAAAAJgCAABkcnMv&#10;ZG93bnJldi54bWxQSwUGAAAAAAQABAD1AAAAigM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フリーフォーム 8" o:spid="_x0000_s1032" style="position:absolute;left:60960;top:82772;width:16795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RvMQA&#10;AADbAAAADwAAAGRycy9kb3ducmV2LnhtbESPzW6DMBCE75XyDtZW6q0x9IBaEoPSKI3aI/k55LbB&#10;GyDBa4RdoG9fV6qU42h2vtlZ5pNpxUC9aywriOcRCOLS6oYrBYf9x/MrCOeRNbaWScEPOciz2cMS&#10;U21HLmjY+UoECLsUFdTed6mUrqzJoJvbjjh4F9sb9EH2ldQ9jgFuWvkSRYk02HBoqLGjdU3lbfdt&#10;whvHt1gfzn7rNl+n5rLlIt5c35V6epxWCxCeJn8//k9/agVJDH9bAgB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50bzEAAAA2wAAAA8AAAAAAAAAAAAAAAAAmAIAAGRycy9k&#10;b3ducmV2LnhtbFBLBQYAAAAABAAEAPUAAACJAw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フリーフォーム:図形 29" o:spid="_x0000_s1033" style="position:absolute;left:51720;top:75438;width:26057;height:25152;visibility:visible;mso-wrap-style:square;v-text-anchor:top" coordsize="2605691,2515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/9cEA&#10;AADbAAAADwAAAGRycy9kb3ducmV2LnhtbERPy2oCMRTdF/oP4Qrd1YxVZBiNIqUFKW58Fbq7TK6T&#10;wcnNkGR06tebheDycN7zZW8bcSEfascKRsMMBHHpdM2VgsP++z0HESKyxsYxKfinAMvF68scC+2u&#10;vKXLLlYihXAoUIGJsS2kDKUhi2HoWuLEnZy3GBP0ldQeryncNvIjy6bSYs2pwWBLn4bK866zCpy5&#10;jahbf3U/Ez/OV3+Hsj3+bpR6G/SrGYhIfXyKH+61VjBO69OX9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gf/XBAAAA2wAAAA8AAAAAAAAAAAAAAAAAmAIAAGRycy9kb3du&#10;cmV2LnhtbFBLBQYAAAAABAAEAPUAAACGAw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フリーフォーム 8" o:spid="_x0000_s1034" style="position:absolute;left:60864;top:77057;width:16957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h+8YA&#10;AADbAAAADwAAAGRycy9kb3ducmV2LnhtbESP3WrCQBSE74W+w3IKvdNNW5WSupFSKBVBxFjt7SF7&#10;8oPZsyG7JtGnd4VCL4eZ+YZZLAdTi45aV1lW8DyJQBBnVldcKPjZf43fQDiPrLG2TAou5GCZPIwW&#10;GGvb84661BciQNjFqKD0vomldFlJBt3ENsTBy21r0AfZFlK32Ae4qeVLFM2lwYrDQokNfZaUndKz&#10;UfD6252K+rjebPeHnUyv39s+neVKPT0OH+8gPA3+P/zXXmkF8yncv4Qf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Oh+8YAAADbAAAADwAAAAAAAAAAAAAAAACYAgAAZHJz&#10;L2Rvd25yZXYueG1sUEsFBgAAAAAEAAQA9QAAAIsD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B049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DF1C1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F03EA0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2F"/>
    <w:rsid w:val="000115CE"/>
    <w:rsid w:val="000214ED"/>
    <w:rsid w:val="00047076"/>
    <w:rsid w:val="00063A84"/>
    <w:rsid w:val="0007020F"/>
    <w:rsid w:val="000828F4"/>
    <w:rsid w:val="000F1B5C"/>
    <w:rsid w:val="000F51EC"/>
    <w:rsid w:val="000F7122"/>
    <w:rsid w:val="00114A27"/>
    <w:rsid w:val="001B4EEF"/>
    <w:rsid w:val="001B689C"/>
    <w:rsid w:val="001D7FE7"/>
    <w:rsid w:val="001E11A7"/>
    <w:rsid w:val="00200635"/>
    <w:rsid w:val="00254E0D"/>
    <w:rsid w:val="002B4EF0"/>
    <w:rsid w:val="002C198E"/>
    <w:rsid w:val="003676C7"/>
    <w:rsid w:val="0037272F"/>
    <w:rsid w:val="0038000D"/>
    <w:rsid w:val="00385ACF"/>
    <w:rsid w:val="003F518B"/>
    <w:rsid w:val="00417889"/>
    <w:rsid w:val="00422757"/>
    <w:rsid w:val="00436E03"/>
    <w:rsid w:val="0045021F"/>
    <w:rsid w:val="00475D96"/>
    <w:rsid w:val="00477474"/>
    <w:rsid w:val="00480B7F"/>
    <w:rsid w:val="004A1893"/>
    <w:rsid w:val="004C4A44"/>
    <w:rsid w:val="005125BB"/>
    <w:rsid w:val="005264AB"/>
    <w:rsid w:val="00537F9C"/>
    <w:rsid w:val="0055629A"/>
    <w:rsid w:val="00572222"/>
    <w:rsid w:val="005803B8"/>
    <w:rsid w:val="005D3DA6"/>
    <w:rsid w:val="005E5145"/>
    <w:rsid w:val="006121A1"/>
    <w:rsid w:val="00616566"/>
    <w:rsid w:val="00635E77"/>
    <w:rsid w:val="00642E91"/>
    <w:rsid w:val="006970EA"/>
    <w:rsid w:val="006F5D70"/>
    <w:rsid w:val="00733F69"/>
    <w:rsid w:val="00744EA9"/>
    <w:rsid w:val="00752FC4"/>
    <w:rsid w:val="00757E9C"/>
    <w:rsid w:val="007B4C91"/>
    <w:rsid w:val="007D70F7"/>
    <w:rsid w:val="007E2AE6"/>
    <w:rsid w:val="008271B2"/>
    <w:rsid w:val="00830C5F"/>
    <w:rsid w:val="00834A33"/>
    <w:rsid w:val="00845320"/>
    <w:rsid w:val="00846CC5"/>
    <w:rsid w:val="00871DCF"/>
    <w:rsid w:val="00896EE1"/>
    <w:rsid w:val="008C1482"/>
    <w:rsid w:val="008C2737"/>
    <w:rsid w:val="008D0AA7"/>
    <w:rsid w:val="0090401D"/>
    <w:rsid w:val="00912A0A"/>
    <w:rsid w:val="009468D3"/>
    <w:rsid w:val="0099097C"/>
    <w:rsid w:val="00A17117"/>
    <w:rsid w:val="00A34B49"/>
    <w:rsid w:val="00A44980"/>
    <w:rsid w:val="00A5578C"/>
    <w:rsid w:val="00A763AE"/>
    <w:rsid w:val="00AB1CEF"/>
    <w:rsid w:val="00AC1A6E"/>
    <w:rsid w:val="00B40F1A"/>
    <w:rsid w:val="00B63133"/>
    <w:rsid w:val="00B84425"/>
    <w:rsid w:val="00BC0F0A"/>
    <w:rsid w:val="00C11980"/>
    <w:rsid w:val="00C37964"/>
    <w:rsid w:val="00CA6528"/>
    <w:rsid w:val="00CB0809"/>
    <w:rsid w:val="00CF46CA"/>
    <w:rsid w:val="00D04123"/>
    <w:rsid w:val="00D06525"/>
    <w:rsid w:val="00D149F1"/>
    <w:rsid w:val="00D36106"/>
    <w:rsid w:val="00DC7840"/>
    <w:rsid w:val="00E10E4B"/>
    <w:rsid w:val="00E31A63"/>
    <w:rsid w:val="00E5646A"/>
    <w:rsid w:val="00F01F66"/>
    <w:rsid w:val="00F71D73"/>
    <w:rsid w:val="00F763B1"/>
    <w:rsid w:val="00F90E59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417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2" w:themeShade="BF"/>
        <w:sz w:val="22"/>
        <w:szCs w:val="22"/>
        <w:lang w:val="en-US" w:eastAsia="ja-JP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9097C"/>
    <w:rPr>
      <w:rFonts w:ascii="Meiryo UI" w:eastAsia="Meiryo UI" w:hAnsi="Meiryo UI"/>
      <w:color w:val="auto"/>
    </w:rPr>
  </w:style>
  <w:style w:type="paragraph" w:styleId="1">
    <w:name w:val="heading 1"/>
    <w:basedOn w:val="a2"/>
    <w:next w:val="a2"/>
    <w:link w:val="10"/>
    <w:uiPriority w:val="9"/>
    <w:semiHidden/>
    <w:rsid w:val="0099097C"/>
    <w:pPr>
      <w:keepNext/>
      <w:keepLines/>
      <w:spacing w:before="480" w:after="0"/>
      <w:outlineLvl w:val="0"/>
    </w:pPr>
    <w:rPr>
      <w:rFonts w:cstheme="majorBidi"/>
      <w:b/>
      <w:bCs/>
      <w:color w:val="B38600" w:themeColor="accent2" w:themeShade="80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rsid w:val="0099097C"/>
    <w:pPr>
      <w:keepNext/>
      <w:keepLines/>
      <w:spacing w:before="200" w:after="0"/>
      <w:outlineLvl w:val="1"/>
    </w:pPr>
    <w:rPr>
      <w:rFonts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99097C"/>
    <w:pPr>
      <w:keepNext/>
      <w:keepLines/>
      <w:spacing w:before="40" w:after="0"/>
      <w:outlineLvl w:val="2"/>
    </w:pPr>
    <w:rPr>
      <w:rFonts w:cstheme="majorBidi"/>
      <w:color w:val="250C0C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99097C"/>
    <w:pPr>
      <w:keepNext/>
      <w:keepLines/>
      <w:spacing w:before="40" w:after="0"/>
      <w:outlineLvl w:val="3"/>
    </w:pPr>
    <w:rPr>
      <w:rFonts w:cstheme="majorBidi"/>
      <w:i/>
      <w:iCs/>
      <w:color w:val="381212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9097C"/>
    <w:pPr>
      <w:keepNext/>
      <w:keepLines/>
      <w:spacing w:before="40" w:after="0"/>
      <w:outlineLvl w:val="4"/>
    </w:pPr>
    <w:rPr>
      <w:rFonts w:cstheme="majorBidi"/>
      <w:color w:val="381212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9097C"/>
    <w:pPr>
      <w:keepNext/>
      <w:keepLines/>
      <w:spacing w:before="40" w:after="0"/>
      <w:outlineLvl w:val="5"/>
    </w:pPr>
    <w:rPr>
      <w:rFonts w:cstheme="majorBidi"/>
      <w:color w:val="250C0C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9097C"/>
    <w:pPr>
      <w:keepNext/>
      <w:keepLines/>
      <w:spacing w:before="40" w:after="0"/>
      <w:outlineLvl w:val="6"/>
    </w:pPr>
    <w:rPr>
      <w:rFonts w:cstheme="majorBidi"/>
      <w:i/>
      <w:iCs/>
      <w:color w:val="250C0C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9097C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9097C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semiHidden/>
    <w:rsid w:val="0099097C"/>
    <w:pPr>
      <w:spacing w:after="0" w:line="240" w:lineRule="auto"/>
    </w:pPr>
  </w:style>
  <w:style w:type="character" w:customStyle="1" w:styleId="a7">
    <w:name w:val="ヘッダー (文字)"/>
    <w:basedOn w:val="a3"/>
    <w:link w:val="a6"/>
    <w:uiPriority w:val="99"/>
    <w:semiHidden/>
    <w:rsid w:val="0099097C"/>
    <w:rPr>
      <w:rFonts w:ascii="Meiryo UI" w:eastAsia="Meiryo UI" w:hAnsi="Meiryo UI"/>
      <w:color w:val="auto"/>
    </w:rPr>
  </w:style>
  <w:style w:type="paragraph" w:styleId="a8">
    <w:name w:val="footer"/>
    <w:basedOn w:val="a2"/>
    <w:link w:val="a9"/>
    <w:uiPriority w:val="99"/>
    <w:semiHidden/>
    <w:rsid w:val="0099097C"/>
    <w:pPr>
      <w:spacing w:after="0" w:line="240" w:lineRule="auto"/>
      <w:ind w:left="-720" w:right="-720"/>
      <w:jc w:val="center"/>
    </w:pPr>
    <w:rPr>
      <w:color w:val="B38600" w:themeColor="accent2" w:themeShade="80"/>
    </w:rPr>
  </w:style>
  <w:style w:type="character" w:customStyle="1" w:styleId="a9">
    <w:name w:val="フッター (文字)"/>
    <w:basedOn w:val="a3"/>
    <w:link w:val="a8"/>
    <w:uiPriority w:val="99"/>
    <w:semiHidden/>
    <w:rsid w:val="0099097C"/>
    <w:rPr>
      <w:rFonts w:ascii="Meiryo UI" w:eastAsia="Meiryo UI" w:hAnsi="Meiryo UI"/>
      <w:color w:val="B38600" w:themeColor="accent2" w:themeShade="80"/>
    </w:rPr>
  </w:style>
  <w:style w:type="character" w:styleId="aa">
    <w:name w:val="Placeholder Text"/>
    <w:basedOn w:val="a3"/>
    <w:uiPriority w:val="99"/>
    <w:semiHidden/>
    <w:rsid w:val="0099097C"/>
    <w:rPr>
      <w:rFonts w:ascii="Meiryo UI" w:eastAsia="Meiryo UI" w:hAnsi="Meiryo UI"/>
      <w:color w:val="BFBFBF" w:themeColor="accent5" w:themeShade="BF"/>
      <w:sz w:val="22"/>
    </w:rPr>
  </w:style>
  <w:style w:type="paragraph" w:customStyle="1" w:styleId="ab">
    <w:name w:val="連絡先情報"/>
    <w:basedOn w:val="a2"/>
    <w:uiPriority w:val="3"/>
    <w:qFormat/>
    <w:rsid w:val="0099097C"/>
    <w:pPr>
      <w:spacing w:after="0"/>
      <w:jc w:val="right"/>
    </w:pPr>
    <w:rPr>
      <w:sz w:val="20"/>
      <w:szCs w:val="18"/>
    </w:rPr>
  </w:style>
  <w:style w:type="paragraph" w:styleId="ac">
    <w:name w:val="Date"/>
    <w:basedOn w:val="a2"/>
    <w:next w:val="ad"/>
    <w:link w:val="ae"/>
    <w:uiPriority w:val="4"/>
    <w:unhideWhenUsed/>
    <w:qFormat/>
    <w:rsid w:val="0099097C"/>
    <w:pPr>
      <w:spacing w:before="960" w:after="960"/>
    </w:pPr>
  </w:style>
  <w:style w:type="character" w:customStyle="1" w:styleId="ae">
    <w:name w:val="日付 (文字)"/>
    <w:basedOn w:val="a3"/>
    <w:link w:val="ac"/>
    <w:uiPriority w:val="4"/>
    <w:rsid w:val="0099097C"/>
    <w:rPr>
      <w:rFonts w:ascii="Meiryo UI" w:eastAsia="Meiryo UI" w:hAnsi="Meiryo UI"/>
      <w:color w:val="auto"/>
    </w:rPr>
  </w:style>
  <w:style w:type="paragraph" w:styleId="af">
    <w:name w:val="Closing"/>
    <w:basedOn w:val="a2"/>
    <w:next w:val="af0"/>
    <w:link w:val="af1"/>
    <w:uiPriority w:val="6"/>
    <w:unhideWhenUsed/>
    <w:qFormat/>
    <w:rsid w:val="0099097C"/>
    <w:pPr>
      <w:spacing w:after="960" w:line="240" w:lineRule="auto"/>
    </w:pPr>
  </w:style>
  <w:style w:type="character" w:customStyle="1" w:styleId="af1">
    <w:name w:val="結語 (文字)"/>
    <w:basedOn w:val="a3"/>
    <w:link w:val="af"/>
    <w:uiPriority w:val="6"/>
    <w:rsid w:val="0099097C"/>
    <w:rPr>
      <w:rFonts w:ascii="Meiryo UI" w:eastAsia="Meiryo UI" w:hAnsi="Meiryo UI"/>
      <w:color w:val="auto"/>
    </w:rPr>
  </w:style>
  <w:style w:type="character" w:customStyle="1" w:styleId="10">
    <w:name w:val="見出し 1 (文字)"/>
    <w:basedOn w:val="a3"/>
    <w:link w:val="1"/>
    <w:uiPriority w:val="9"/>
    <w:semiHidden/>
    <w:rsid w:val="0099097C"/>
    <w:rPr>
      <w:rFonts w:ascii="Meiryo UI" w:eastAsia="Meiryo UI" w:hAnsi="Meiryo UI" w:cstheme="majorBidi"/>
      <w:b/>
      <w:bCs/>
      <w:color w:val="B38600" w:themeColor="accent2" w:themeShade="80"/>
      <w:sz w:val="28"/>
      <w:szCs w:val="28"/>
    </w:rPr>
  </w:style>
  <w:style w:type="character" w:customStyle="1" w:styleId="22">
    <w:name w:val="見出し 2 (文字)"/>
    <w:basedOn w:val="a3"/>
    <w:link w:val="21"/>
    <w:uiPriority w:val="9"/>
    <w:semiHidden/>
    <w:rsid w:val="0099097C"/>
    <w:rPr>
      <w:rFonts w:ascii="Meiryo UI" w:eastAsia="Meiryo UI" w:hAnsi="Meiryo UI" w:cstheme="majorBidi"/>
      <w:b/>
      <w:bCs/>
      <w:color w:val="262626" w:themeColor="text1" w:themeTint="D9"/>
      <w:sz w:val="26"/>
      <w:szCs w:val="26"/>
    </w:rPr>
  </w:style>
  <w:style w:type="table" w:styleId="af2">
    <w:name w:val="Table Grid"/>
    <w:basedOn w:val="a4"/>
    <w:uiPriority w:val="59"/>
    <w:rsid w:val="0099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2"/>
    <w:link w:val="af4"/>
    <w:uiPriority w:val="99"/>
    <w:semiHidden/>
    <w:unhideWhenUsed/>
    <w:rsid w:val="0099097C"/>
    <w:pPr>
      <w:spacing w:after="0" w:line="240" w:lineRule="auto"/>
    </w:pPr>
    <w:rPr>
      <w:rFonts w:cs="Segoe UI"/>
      <w:szCs w:val="18"/>
    </w:rPr>
  </w:style>
  <w:style w:type="character" w:customStyle="1" w:styleId="af4">
    <w:name w:val="吹き出し (文字)"/>
    <w:basedOn w:val="a3"/>
    <w:link w:val="af3"/>
    <w:uiPriority w:val="99"/>
    <w:semiHidden/>
    <w:rsid w:val="0099097C"/>
    <w:rPr>
      <w:rFonts w:ascii="Meiryo UI" w:eastAsia="Meiryo UI" w:hAnsi="Meiryo UI" w:cs="Segoe UI"/>
      <w:color w:val="auto"/>
      <w:szCs w:val="18"/>
    </w:rPr>
  </w:style>
  <w:style w:type="paragraph" w:styleId="af5">
    <w:name w:val="Bibliography"/>
    <w:basedOn w:val="a2"/>
    <w:next w:val="a2"/>
    <w:uiPriority w:val="37"/>
    <w:semiHidden/>
    <w:unhideWhenUsed/>
    <w:rsid w:val="0099097C"/>
  </w:style>
  <w:style w:type="paragraph" w:styleId="af6">
    <w:name w:val="Block Text"/>
    <w:basedOn w:val="a2"/>
    <w:uiPriority w:val="99"/>
    <w:semiHidden/>
    <w:unhideWhenUsed/>
    <w:rsid w:val="0099097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i/>
      <w:iCs/>
      <w:color w:val="381212" w:themeColor="accent1" w:themeShade="BF"/>
    </w:rPr>
  </w:style>
  <w:style w:type="paragraph" w:styleId="af7">
    <w:name w:val="Body Text"/>
    <w:basedOn w:val="a2"/>
    <w:link w:val="af8"/>
    <w:uiPriority w:val="99"/>
    <w:semiHidden/>
    <w:unhideWhenUsed/>
    <w:rsid w:val="0099097C"/>
    <w:pPr>
      <w:spacing w:after="120"/>
    </w:pPr>
  </w:style>
  <w:style w:type="character" w:customStyle="1" w:styleId="af8">
    <w:name w:val="本文 (文字)"/>
    <w:basedOn w:val="a3"/>
    <w:link w:val="af7"/>
    <w:uiPriority w:val="99"/>
    <w:semiHidden/>
    <w:rsid w:val="0099097C"/>
    <w:rPr>
      <w:rFonts w:ascii="Meiryo UI" w:eastAsia="Meiryo UI" w:hAnsi="Meiryo UI"/>
      <w:color w:val="auto"/>
    </w:rPr>
  </w:style>
  <w:style w:type="paragraph" w:styleId="23">
    <w:name w:val="Body Text 2"/>
    <w:basedOn w:val="a2"/>
    <w:link w:val="24"/>
    <w:uiPriority w:val="99"/>
    <w:semiHidden/>
    <w:unhideWhenUsed/>
    <w:rsid w:val="0099097C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99097C"/>
    <w:rPr>
      <w:rFonts w:ascii="Meiryo UI" w:eastAsia="Meiryo UI" w:hAnsi="Meiryo UI"/>
      <w:color w:val="auto"/>
    </w:rPr>
  </w:style>
  <w:style w:type="paragraph" w:styleId="33">
    <w:name w:val="Body Text 3"/>
    <w:basedOn w:val="a2"/>
    <w:link w:val="34"/>
    <w:uiPriority w:val="99"/>
    <w:semiHidden/>
    <w:unhideWhenUsed/>
    <w:rsid w:val="0099097C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99097C"/>
    <w:rPr>
      <w:rFonts w:ascii="Meiryo UI" w:eastAsia="Meiryo UI" w:hAnsi="Meiryo UI"/>
      <w:color w:val="auto"/>
      <w:szCs w:val="16"/>
    </w:rPr>
  </w:style>
  <w:style w:type="paragraph" w:styleId="af9">
    <w:name w:val="Body Text First Indent"/>
    <w:basedOn w:val="af7"/>
    <w:link w:val="afa"/>
    <w:uiPriority w:val="99"/>
    <w:semiHidden/>
    <w:unhideWhenUsed/>
    <w:rsid w:val="0099097C"/>
    <w:pPr>
      <w:spacing w:after="300"/>
      <w:ind w:firstLine="360"/>
    </w:pPr>
  </w:style>
  <w:style w:type="character" w:customStyle="1" w:styleId="afa">
    <w:name w:val="本文字下げ (文字)"/>
    <w:basedOn w:val="af8"/>
    <w:link w:val="af9"/>
    <w:uiPriority w:val="99"/>
    <w:semiHidden/>
    <w:rsid w:val="0099097C"/>
    <w:rPr>
      <w:rFonts w:ascii="Meiryo UI" w:eastAsia="Meiryo UI" w:hAnsi="Meiryo UI"/>
      <w:color w:val="auto"/>
    </w:rPr>
  </w:style>
  <w:style w:type="paragraph" w:styleId="afb">
    <w:name w:val="Body Text Indent"/>
    <w:basedOn w:val="a2"/>
    <w:link w:val="afc"/>
    <w:uiPriority w:val="99"/>
    <w:semiHidden/>
    <w:unhideWhenUsed/>
    <w:rsid w:val="0099097C"/>
    <w:pPr>
      <w:spacing w:after="120"/>
      <w:ind w:left="360"/>
    </w:pPr>
  </w:style>
  <w:style w:type="character" w:customStyle="1" w:styleId="afc">
    <w:name w:val="本文インデント (文字)"/>
    <w:basedOn w:val="a3"/>
    <w:link w:val="afb"/>
    <w:uiPriority w:val="99"/>
    <w:semiHidden/>
    <w:rsid w:val="0099097C"/>
    <w:rPr>
      <w:rFonts w:ascii="Meiryo UI" w:eastAsia="Meiryo UI" w:hAnsi="Meiryo UI"/>
      <w:color w:val="auto"/>
    </w:rPr>
  </w:style>
  <w:style w:type="paragraph" w:styleId="25">
    <w:name w:val="Body Text First Indent 2"/>
    <w:basedOn w:val="afb"/>
    <w:link w:val="26"/>
    <w:uiPriority w:val="99"/>
    <w:semiHidden/>
    <w:unhideWhenUsed/>
    <w:rsid w:val="0099097C"/>
    <w:pPr>
      <w:spacing w:after="300"/>
      <w:ind w:firstLine="360"/>
    </w:pPr>
  </w:style>
  <w:style w:type="character" w:customStyle="1" w:styleId="26">
    <w:name w:val="本文字下げ 2 (文字)"/>
    <w:basedOn w:val="afc"/>
    <w:link w:val="25"/>
    <w:uiPriority w:val="99"/>
    <w:semiHidden/>
    <w:rsid w:val="0099097C"/>
    <w:rPr>
      <w:rFonts w:ascii="Meiryo UI" w:eastAsia="Meiryo UI" w:hAnsi="Meiryo UI"/>
      <w:color w:val="auto"/>
    </w:rPr>
  </w:style>
  <w:style w:type="paragraph" w:styleId="27">
    <w:name w:val="Body Text Indent 2"/>
    <w:basedOn w:val="a2"/>
    <w:link w:val="28"/>
    <w:uiPriority w:val="99"/>
    <w:semiHidden/>
    <w:unhideWhenUsed/>
    <w:rsid w:val="0099097C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99097C"/>
    <w:rPr>
      <w:rFonts w:ascii="Meiryo UI" w:eastAsia="Meiryo UI" w:hAnsi="Meiryo UI"/>
      <w:color w:val="auto"/>
    </w:rPr>
  </w:style>
  <w:style w:type="paragraph" w:styleId="35">
    <w:name w:val="Body Text Indent 3"/>
    <w:basedOn w:val="a2"/>
    <w:link w:val="36"/>
    <w:uiPriority w:val="99"/>
    <w:semiHidden/>
    <w:unhideWhenUsed/>
    <w:rsid w:val="0099097C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99097C"/>
    <w:rPr>
      <w:rFonts w:ascii="Meiryo UI" w:eastAsia="Meiryo UI" w:hAnsi="Meiryo UI"/>
      <w:color w:val="auto"/>
      <w:szCs w:val="16"/>
    </w:rPr>
  </w:style>
  <w:style w:type="character" w:styleId="afd">
    <w:name w:val="Book Title"/>
    <w:basedOn w:val="a3"/>
    <w:uiPriority w:val="33"/>
    <w:semiHidden/>
    <w:qFormat/>
    <w:rsid w:val="0099097C"/>
    <w:rPr>
      <w:rFonts w:ascii="Meiryo UI" w:eastAsia="Meiryo UI" w:hAnsi="Meiryo UI"/>
      <w:b/>
      <w:bCs/>
      <w:i/>
      <w:iCs/>
      <w:spacing w:val="5"/>
      <w:sz w:val="22"/>
    </w:rPr>
  </w:style>
  <w:style w:type="paragraph" w:styleId="afe">
    <w:name w:val="caption"/>
    <w:basedOn w:val="a2"/>
    <w:next w:val="a2"/>
    <w:uiPriority w:val="35"/>
    <w:semiHidden/>
    <w:unhideWhenUsed/>
    <w:qFormat/>
    <w:rsid w:val="0099097C"/>
    <w:pPr>
      <w:spacing w:after="200" w:line="240" w:lineRule="auto"/>
    </w:pPr>
    <w:rPr>
      <w:i/>
      <w:iCs/>
      <w:color w:val="000000" w:themeColor="text2"/>
      <w:szCs w:val="18"/>
    </w:rPr>
  </w:style>
  <w:style w:type="table" w:styleId="14">
    <w:name w:val="Colorful Grid"/>
    <w:basedOn w:val="a4"/>
    <w:uiPriority w:val="73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3"/>
    <w:uiPriority w:val="99"/>
    <w:semiHidden/>
    <w:unhideWhenUsed/>
    <w:rsid w:val="0099097C"/>
    <w:rPr>
      <w:rFonts w:ascii="Meiryo UI" w:eastAsia="Meiryo UI" w:hAnsi="Meiryo UI"/>
      <w:sz w:val="22"/>
      <w:szCs w:val="16"/>
    </w:rPr>
  </w:style>
  <w:style w:type="paragraph" w:styleId="aff0">
    <w:name w:val="annotation text"/>
    <w:basedOn w:val="a2"/>
    <w:link w:val="aff1"/>
    <w:uiPriority w:val="99"/>
    <w:semiHidden/>
    <w:unhideWhenUsed/>
    <w:rsid w:val="0099097C"/>
    <w:pPr>
      <w:spacing w:line="240" w:lineRule="auto"/>
    </w:pPr>
  </w:style>
  <w:style w:type="character" w:customStyle="1" w:styleId="aff1">
    <w:name w:val="コメント文字列 (文字)"/>
    <w:basedOn w:val="a3"/>
    <w:link w:val="aff0"/>
    <w:uiPriority w:val="99"/>
    <w:semiHidden/>
    <w:rsid w:val="0099097C"/>
    <w:rPr>
      <w:rFonts w:ascii="Meiryo UI" w:eastAsia="Meiryo UI" w:hAnsi="Meiryo UI"/>
      <w:color w:val="auto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9097C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99097C"/>
    <w:rPr>
      <w:rFonts w:ascii="Meiryo UI" w:eastAsia="Meiryo UI" w:hAnsi="Meiryo UI"/>
      <w:b/>
      <w:bCs/>
      <w:color w:val="auto"/>
    </w:rPr>
  </w:style>
  <w:style w:type="table" w:styleId="11">
    <w:name w:val="Dark List"/>
    <w:basedOn w:val="a4"/>
    <w:uiPriority w:val="70"/>
    <w:semiHidden/>
    <w:unhideWhenUsed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4">
    <w:name w:val="Document Map"/>
    <w:basedOn w:val="a2"/>
    <w:link w:val="aff5"/>
    <w:uiPriority w:val="99"/>
    <w:semiHidden/>
    <w:unhideWhenUsed/>
    <w:rsid w:val="0099097C"/>
    <w:pPr>
      <w:spacing w:after="0" w:line="240" w:lineRule="auto"/>
    </w:pPr>
    <w:rPr>
      <w:rFonts w:cs="Segoe UI"/>
      <w:szCs w:val="16"/>
    </w:rPr>
  </w:style>
  <w:style w:type="character" w:customStyle="1" w:styleId="aff5">
    <w:name w:val="見出しマップ (文字)"/>
    <w:basedOn w:val="a3"/>
    <w:link w:val="aff4"/>
    <w:uiPriority w:val="99"/>
    <w:semiHidden/>
    <w:rsid w:val="0099097C"/>
    <w:rPr>
      <w:rFonts w:ascii="Meiryo UI" w:eastAsia="Meiryo UI" w:hAnsi="Meiryo UI" w:cs="Segoe UI"/>
      <w:color w:val="auto"/>
      <w:szCs w:val="16"/>
    </w:rPr>
  </w:style>
  <w:style w:type="paragraph" w:styleId="aff6">
    <w:name w:val="E-mail Signature"/>
    <w:basedOn w:val="a2"/>
    <w:link w:val="aff7"/>
    <w:uiPriority w:val="99"/>
    <w:semiHidden/>
    <w:unhideWhenUsed/>
    <w:rsid w:val="0099097C"/>
    <w:pPr>
      <w:spacing w:after="0" w:line="240" w:lineRule="auto"/>
    </w:pPr>
  </w:style>
  <w:style w:type="character" w:customStyle="1" w:styleId="aff7">
    <w:name w:val="電子メール署名 (文字)"/>
    <w:basedOn w:val="a3"/>
    <w:link w:val="aff6"/>
    <w:uiPriority w:val="99"/>
    <w:semiHidden/>
    <w:rsid w:val="0099097C"/>
    <w:rPr>
      <w:rFonts w:ascii="Meiryo UI" w:eastAsia="Meiryo UI" w:hAnsi="Meiryo UI"/>
      <w:color w:val="auto"/>
    </w:rPr>
  </w:style>
  <w:style w:type="character" w:styleId="aff8">
    <w:name w:val="Emphasis"/>
    <w:basedOn w:val="a3"/>
    <w:uiPriority w:val="20"/>
    <w:semiHidden/>
    <w:qFormat/>
    <w:rsid w:val="0099097C"/>
    <w:rPr>
      <w:rFonts w:ascii="Meiryo UI" w:eastAsia="Meiryo UI" w:hAnsi="Meiryo UI"/>
      <w:i/>
      <w:iCs/>
      <w:sz w:val="22"/>
    </w:rPr>
  </w:style>
  <w:style w:type="character" w:styleId="aff9">
    <w:name w:val="endnote reference"/>
    <w:basedOn w:val="a3"/>
    <w:uiPriority w:val="99"/>
    <w:semiHidden/>
    <w:unhideWhenUsed/>
    <w:rsid w:val="0099097C"/>
    <w:rPr>
      <w:rFonts w:ascii="Meiryo UI" w:eastAsia="Meiryo UI" w:hAnsi="Meiryo UI"/>
      <w:sz w:val="22"/>
      <w:vertAlign w:val="superscript"/>
    </w:rPr>
  </w:style>
  <w:style w:type="paragraph" w:styleId="affa">
    <w:name w:val="endnote text"/>
    <w:basedOn w:val="a2"/>
    <w:link w:val="affb"/>
    <w:uiPriority w:val="99"/>
    <w:semiHidden/>
    <w:unhideWhenUsed/>
    <w:rsid w:val="0099097C"/>
    <w:pPr>
      <w:spacing w:after="0" w:line="240" w:lineRule="auto"/>
    </w:pPr>
  </w:style>
  <w:style w:type="character" w:customStyle="1" w:styleId="affb">
    <w:name w:val="文末脚注文字列 (文字)"/>
    <w:basedOn w:val="a3"/>
    <w:link w:val="affa"/>
    <w:uiPriority w:val="99"/>
    <w:semiHidden/>
    <w:rsid w:val="0099097C"/>
    <w:rPr>
      <w:rFonts w:ascii="Meiryo UI" w:eastAsia="Meiryo UI" w:hAnsi="Meiryo UI"/>
      <w:color w:val="auto"/>
    </w:rPr>
  </w:style>
  <w:style w:type="paragraph" w:styleId="affc">
    <w:name w:val="envelope address"/>
    <w:basedOn w:val="a2"/>
    <w:uiPriority w:val="99"/>
    <w:semiHidden/>
    <w:unhideWhenUsed/>
    <w:rsid w:val="009909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 w:val="24"/>
      <w:szCs w:val="24"/>
    </w:rPr>
  </w:style>
  <w:style w:type="paragraph" w:styleId="affd">
    <w:name w:val="envelope return"/>
    <w:basedOn w:val="a2"/>
    <w:uiPriority w:val="99"/>
    <w:semiHidden/>
    <w:unhideWhenUsed/>
    <w:rsid w:val="0099097C"/>
    <w:pPr>
      <w:spacing w:after="0" w:line="240" w:lineRule="auto"/>
    </w:pPr>
    <w:rPr>
      <w:rFonts w:cstheme="majorBidi"/>
    </w:rPr>
  </w:style>
  <w:style w:type="character" w:styleId="affe">
    <w:name w:val="FollowedHyperlink"/>
    <w:basedOn w:val="a3"/>
    <w:uiPriority w:val="99"/>
    <w:semiHidden/>
    <w:unhideWhenUsed/>
    <w:rsid w:val="0099097C"/>
    <w:rPr>
      <w:rFonts w:ascii="Meiryo UI" w:eastAsia="Meiryo UI" w:hAnsi="Meiryo UI"/>
      <w:color w:val="B38600" w:themeColor="accent2" w:themeShade="80"/>
      <w:sz w:val="22"/>
      <w:u w:val="single"/>
    </w:rPr>
  </w:style>
  <w:style w:type="character" w:styleId="afff">
    <w:name w:val="footnote reference"/>
    <w:basedOn w:val="a3"/>
    <w:uiPriority w:val="99"/>
    <w:semiHidden/>
    <w:unhideWhenUsed/>
    <w:rsid w:val="0099097C"/>
    <w:rPr>
      <w:rFonts w:ascii="Meiryo UI" w:eastAsia="Meiryo UI" w:hAnsi="Meiryo UI"/>
      <w:sz w:val="22"/>
      <w:vertAlign w:val="superscript"/>
    </w:rPr>
  </w:style>
  <w:style w:type="paragraph" w:styleId="afff0">
    <w:name w:val="footnote text"/>
    <w:basedOn w:val="a2"/>
    <w:link w:val="afff1"/>
    <w:uiPriority w:val="99"/>
    <w:semiHidden/>
    <w:unhideWhenUsed/>
    <w:rsid w:val="0099097C"/>
    <w:pPr>
      <w:spacing w:after="0" w:line="240" w:lineRule="auto"/>
    </w:pPr>
  </w:style>
  <w:style w:type="character" w:customStyle="1" w:styleId="afff1">
    <w:name w:val="脚注文字列 (文字)"/>
    <w:basedOn w:val="a3"/>
    <w:link w:val="afff0"/>
    <w:uiPriority w:val="99"/>
    <w:semiHidden/>
    <w:rsid w:val="0099097C"/>
    <w:rPr>
      <w:rFonts w:ascii="Meiryo UI" w:eastAsia="Meiryo UI" w:hAnsi="Meiryo UI"/>
      <w:color w:val="auto"/>
    </w:rPr>
  </w:style>
  <w:style w:type="table" w:styleId="15">
    <w:name w:val="Grid Table 1 Light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2-2">
    <w:name w:val="Grid Table 2 Accent 2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2-3">
    <w:name w:val="Grid Table 2 Accent 3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2-4">
    <w:name w:val="Grid Table 2 Accent 4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2-5">
    <w:name w:val="Grid Table 2 Accent 5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2-6">
    <w:name w:val="Grid Table 2 Accent 6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7">
    <w:name w:val="Grid Table 3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43">
    <w:name w:val="Grid Table 4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4-2">
    <w:name w:val="Grid Table 4 Accent 2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4-3">
    <w:name w:val="Grid Table 4 Accent 3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4-4">
    <w:name w:val="Grid Table 4 Accent 4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4-5">
    <w:name w:val="Grid Table 4 Accent 5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4-6">
    <w:name w:val="Grid Table 4 Accent 6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3">
    <w:name w:val="Grid Table 5 Dark"/>
    <w:basedOn w:val="a4"/>
    <w:uiPriority w:val="50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5-2">
    <w:name w:val="Grid Table 5 Dark Accent 2"/>
    <w:basedOn w:val="a4"/>
    <w:uiPriority w:val="50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5-3">
    <w:name w:val="Grid Table 5 Dark Accent 3"/>
    <w:basedOn w:val="a4"/>
    <w:uiPriority w:val="50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5-4">
    <w:name w:val="Grid Table 5 Dark Accent 4"/>
    <w:basedOn w:val="a4"/>
    <w:uiPriority w:val="50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5-5">
    <w:name w:val="Grid Table 5 Dark Accent 5"/>
    <w:basedOn w:val="a4"/>
    <w:uiPriority w:val="50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5-6">
    <w:name w:val="Grid Table 5 Dark Accent 6"/>
    <w:basedOn w:val="a4"/>
    <w:uiPriority w:val="50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61">
    <w:name w:val="Grid Table 6 Colorful"/>
    <w:basedOn w:val="a4"/>
    <w:uiPriority w:val="51"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99097C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6-2">
    <w:name w:val="Grid Table 6 Colorful Accent 2"/>
    <w:basedOn w:val="a4"/>
    <w:uiPriority w:val="51"/>
    <w:rsid w:val="0099097C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6-3">
    <w:name w:val="Grid Table 6 Colorful Accent 3"/>
    <w:basedOn w:val="a4"/>
    <w:uiPriority w:val="51"/>
    <w:rsid w:val="0099097C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6-4">
    <w:name w:val="Grid Table 6 Colorful Accent 4"/>
    <w:basedOn w:val="a4"/>
    <w:uiPriority w:val="51"/>
    <w:rsid w:val="0099097C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6-5">
    <w:name w:val="Grid Table 6 Colorful Accent 5"/>
    <w:basedOn w:val="a4"/>
    <w:uiPriority w:val="51"/>
    <w:rsid w:val="0099097C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6-6">
    <w:name w:val="Grid Table 6 Colorful Accent 6"/>
    <w:basedOn w:val="a4"/>
    <w:uiPriority w:val="51"/>
    <w:rsid w:val="0099097C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1">
    <w:name w:val="Grid Table 7 Colorful"/>
    <w:basedOn w:val="a4"/>
    <w:uiPriority w:val="52"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99097C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99097C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99097C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99097C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99097C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99097C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2">
    <w:name w:val="見出し 3 (文字)"/>
    <w:basedOn w:val="a3"/>
    <w:link w:val="31"/>
    <w:uiPriority w:val="9"/>
    <w:semiHidden/>
    <w:rsid w:val="0099097C"/>
    <w:rPr>
      <w:rFonts w:ascii="Meiryo UI" w:eastAsia="Meiryo UI" w:hAnsi="Meiryo UI" w:cstheme="majorBidi"/>
      <w:color w:val="250C0C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99097C"/>
    <w:rPr>
      <w:rFonts w:ascii="Meiryo UI" w:eastAsia="Meiryo UI" w:hAnsi="Meiryo UI" w:cstheme="majorBidi"/>
      <w:i/>
      <w:iCs/>
      <w:color w:val="381212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99097C"/>
    <w:rPr>
      <w:rFonts w:ascii="Meiryo UI" w:eastAsia="Meiryo UI" w:hAnsi="Meiryo UI" w:cstheme="majorBidi"/>
      <w:color w:val="381212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99097C"/>
    <w:rPr>
      <w:rFonts w:ascii="Meiryo UI" w:eastAsia="Meiryo UI" w:hAnsi="Meiryo UI" w:cstheme="majorBidi"/>
      <w:color w:val="250C0C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99097C"/>
    <w:rPr>
      <w:rFonts w:ascii="Meiryo UI" w:eastAsia="Meiryo UI" w:hAnsi="Meiryo UI" w:cstheme="majorBidi"/>
      <w:i/>
      <w:iCs/>
      <w:color w:val="250C0C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99097C"/>
    <w:rPr>
      <w:rFonts w:ascii="Meiryo UI" w:eastAsia="Meiryo UI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99097C"/>
    <w:rPr>
      <w:rFonts w:ascii="Meiryo UI" w:eastAsia="Meiryo UI" w:hAnsi="Meiryo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99097C"/>
    <w:rPr>
      <w:rFonts w:ascii="Meiryo UI" w:eastAsia="Meiryo UI" w:hAnsi="Meiryo UI"/>
      <w:sz w:val="22"/>
    </w:rPr>
  </w:style>
  <w:style w:type="paragraph" w:styleId="HTML0">
    <w:name w:val="HTML Address"/>
    <w:basedOn w:val="a2"/>
    <w:link w:val="HTML1"/>
    <w:uiPriority w:val="99"/>
    <w:semiHidden/>
    <w:unhideWhenUsed/>
    <w:rsid w:val="0099097C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99097C"/>
    <w:rPr>
      <w:rFonts w:ascii="Meiryo UI" w:eastAsia="Meiryo UI" w:hAnsi="Meiryo UI"/>
      <w:i/>
      <w:iCs/>
      <w:color w:val="auto"/>
    </w:rPr>
  </w:style>
  <w:style w:type="character" w:styleId="HTML2">
    <w:name w:val="HTML Cite"/>
    <w:basedOn w:val="a3"/>
    <w:uiPriority w:val="99"/>
    <w:semiHidden/>
    <w:unhideWhenUsed/>
    <w:rsid w:val="0099097C"/>
    <w:rPr>
      <w:rFonts w:ascii="Meiryo UI" w:eastAsia="Meiryo UI" w:hAnsi="Meiryo UI"/>
      <w:i/>
      <w:iCs/>
      <w:sz w:val="22"/>
    </w:rPr>
  </w:style>
  <w:style w:type="character" w:styleId="HTML3">
    <w:name w:val="HTML Code"/>
    <w:basedOn w:val="a3"/>
    <w:uiPriority w:val="99"/>
    <w:semiHidden/>
    <w:unhideWhenUsed/>
    <w:rsid w:val="0099097C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99097C"/>
    <w:rPr>
      <w:rFonts w:ascii="Meiryo UI" w:eastAsia="Meiryo UI" w:hAnsi="Meiryo UI"/>
      <w:i/>
      <w:iCs/>
      <w:sz w:val="22"/>
    </w:rPr>
  </w:style>
  <w:style w:type="character" w:styleId="HTML5">
    <w:name w:val="HTML Keyboard"/>
    <w:basedOn w:val="a3"/>
    <w:uiPriority w:val="99"/>
    <w:semiHidden/>
    <w:unhideWhenUsed/>
    <w:rsid w:val="0099097C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99097C"/>
    <w:pPr>
      <w:spacing w:after="0" w:line="240" w:lineRule="auto"/>
    </w:pPr>
  </w:style>
  <w:style w:type="character" w:customStyle="1" w:styleId="HTML7">
    <w:name w:val="HTML 書式付き (文字)"/>
    <w:basedOn w:val="a3"/>
    <w:link w:val="HTML6"/>
    <w:uiPriority w:val="99"/>
    <w:semiHidden/>
    <w:rsid w:val="0099097C"/>
    <w:rPr>
      <w:rFonts w:ascii="Meiryo UI" w:eastAsia="Meiryo UI" w:hAnsi="Meiryo UI"/>
      <w:color w:val="auto"/>
    </w:rPr>
  </w:style>
  <w:style w:type="character" w:styleId="HTML8">
    <w:name w:val="HTML Sample"/>
    <w:basedOn w:val="a3"/>
    <w:uiPriority w:val="99"/>
    <w:semiHidden/>
    <w:unhideWhenUsed/>
    <w:rsid w:val="0099097C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99097C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99097C"/>
    <w:rPr>
      <w:rFonts w:ascii="Meiryo UI" w:eastAsia="Meiryo UI" w:hAnsi="Meiryo UI"/>
      <w:i/>
      <w:iCs/>
      <w:sz w:val="22"/>
    </w:rPr>
  </w:style>
  <w:style w:type="character" w:styleId="afff2">
    <w:name w:val="Hyperlink"/>
    <w:basedOn w:val="a3"/>
    <w:uiPriority w:val="99"/>
    <w:semiHidden/>
    <w:unhideWhenUsed/>
    <w:rsid w:val="0099097C"/>
    <w:rPr>
      <w:rFonts w:ascii="Meiryo UI" w:eastAsia="Meiryo UI" w:hAnsi="Meiryo UI"/>
      <w:color w:val="1D1C1C" w:themeColor="accent4" w:themeShade="80"/>
      <w:sz w:val="22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99097C"/>
    <w:pPr>
      <w:spacing w:after="0" w:line="240" w:lineRule="auto"/>
      <w:ind w:left="200" w:hanging="200"/>
    </w:pPr>
  </w:style>
  <w:style w:type="paragraph" w:styleId="2a">
    <w:name w:val="index 2"/>
    <w:basedOn w:val="a2"/>
    <w:next w:val="a2"/>
    <w:autoRedefine/>
    <w:uiPriority w:val="99"/>
    <w:semiHidden/>
    <w:unhideWhenUsed/>
    <w:rsid w:val="0099097C"/>
    <w:pPr>
      <w:spacing w:after="0" w:line="240" w:lineRule="auto"/>
      <w:ind w:left="400" w:hanging="200"/>
    </w:pPr>
  </w:style>
  <w:style w:type="paragraph" w:styleId="38">
    <w:name w:val="index 3"/>
    <w:basedOn w:val="a2"/>
    <w:next w:val="a2"/>
    <w:autoRedefine/>
    <w:uiPriority w:val="99"/>
    <w:semiHidden/>
    <w:unhideWhenUsed/>
    <w:rsid w:val="0099097C"/>
    <w:pPr>
      <w:spacing w:after="0" w:line="240" w:lineRule="auto"/>
      <w:ind w:left="600" w:hanging="200"/>
    </w:pPr>
  </w:style>
  <w:style w:type="paragraph" w:styleId="44">
    <w:name w:val="index 4"/>
    <w:basedOn w:val="a2"/>
    <w:next w:val="a2"/>
    <w:autoRedefine/>
    <w:uiPriority w:val="99"/>
    <w:semiHidden/>
    <w:unhideWhenUsed/>
    <w:rsid w:val="0099097C"/>
    <w:pPr>
      <w:spacing w:after="0" w:line="240" w:lineRule="auto"/>
      <w:ind w:left="800" w:hanging="200"/>
    </w:pPr>
  </w:style>
  <w:style w:type="paragraph" w:styleId="54">
    <w:name w:val="index 5"/>
    <w:basedOn w:val="a2"/>
    <w:next w:val="a2"/>
    <w:autoRedefine/>
    <w:uiPriority w:val="99"/>
    <w:semiHidden/>
    <w:unhideWhenUsed/>
    <w:rsid w:val="0099097C"/>
    <w:pPr>
      <w:spacing w:after="0" w:line="240" w:lineRule="auto"/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unhideWhenUsed/>
    <w:rsid w:val="0099097C"/>
    <w:pPr>
      <w:spacing w:after="0" w:line="240" w:lineRule="auto"/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unhideWhenUsed/>
    <w:rsid w:val="0099097C"/>
    <w:pPr>
      <w:spacing w:after="0" w:line="240" w:lineRule="auto"/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unhideWhenUsed/>
    <w:rsid w:val="0099097C"/>
    <w:pPr>
      <w:spacing w:after="0" w:line="240" w:lineRule="auto"/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unhideWhenUsed/>
    <w:rsid w:val="0099097C"/>
    <w:pPr>
      <w:spacing w:after="0" w:line="240" w:lineRule="auto"/>
      <w:ind w:left="1800" w:hanging="200"/>
    </w:pPr>
  </w:style>
  <w:style w:type="paragraph" w:styleId="afff3">
    <w:name w:val="index heading"/>
    <w:basedOn w:val="a2"/>
    <w:next w:val="16"/>
    <w:uiPriority w:val="99"/>
    <w:semiHidden/>
    <w:unhideWhenUsed/>
    <w:rsid w:val="0099097C"/>
    <w:rPr>
      <w:rFonts w:cstheme="majorBidi"/>
      <w:b/>
      <w:bCs/>
    </w:rPr>
  </w:style>
  <w:style w:type="character" w:styleId="2b">
    <w:name w:val="Intense Emphasis"/>
    <w:basedOn w:val="a3"/>
    <w:uiPriority w:val="21"/>
    <w:semiHidden/>
    <w:qFormat/>
    <w:rsid w:val="0099097C"/>
    <w:rPr>
      <w:rFonts w:ascii="Meiryo UI" w:eastAsia="Meiryo UI" w:hAnsi="Meiryo UI"/>
      <w:i/>
      <w:iCs/>
      <w:color w:val="381212" w:themeColor="accent1" w:themeShade="BF"/>
      <w:sz w:val="22"/>
    </w:rPr>
  </w:style>
  <w:style w:type="paragraph" w:styleId="2c">
    <w:name w:val="Intense Quote"/>
    <w:basedOn w:val="a2"/>
    <w:next w:val="a2"/>
    <w:link w:val="2d"/>
    <w:uiPriority w:val="30"/>
    <w:semiHidden/>
    <w:qFormat/>
    <w:rsid w:val="0099097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2d">
    <w:name w:val="引用文 2 (文字)"/>
    <w:basedOn w:val="a3"/>
    <w:link w:val="2c"/>
    <w:uiPriority w:val="30"/>
    <w:semiHidden/>
    <w:rsid w:val="0099097C"/>
    <w:rPr>
      <w:rFonts w:ascii="Meiryo UI" w:eastAsia="Meiryo UI" w:hAnsi="Meiryo UI"/>
      <w:i/>
      <w:iCs/>
      <w:color w:val="381212" w:themeColor="accent1" w:themeShade="BF"/>
    </w:rPr>
  </w:style>
  <w:style w:type="character" w:styleId="2e">
    <w:name w:val="Intense Reference"/>
    <w:basedOn w:val="a3"/>
    <w:uiPriority w:val="32"/>
    <w:semiHidden/>
    <w:qFormat/>
    <w:rsid w:val="0099097C"/>
    <w:rPr>
      <w:rFonts w:ascii="Meiryo UI" w:eastAsia="Meiryo UI" w:hAnsi="Meiryo UI"/>
      <w:b/>
      <w:bCs/>
      <w:caps w:val="0"/>
      <w:smallCaps/>
      <w:color w:val="381212" w:themeColor="accent1" w:themeShade="BF"/>
      <w:spacing w:val="5"/>
      <w:sz w:val="22"/>
    </w:rPr>
  </w:style>
  <w:style w:type="table" w:styleId="39">
    <w:name w:val="Light Grid"/>
    <w:basedOn w:val="a4"/>
    <w:uiPriority w:val="62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9909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99097C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99097C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99097C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99097C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99097C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99097C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4">
    <w:name w:val="line number"/>
    <w:basedOn w:val="a3"/>
    <w:uiPriority w:val="99"/>
    <w:semiHidden/>
    <w:unhideWhenUsed/>
    <w:rsid w:val="0099097C"/>
    <w:rPr>
      <w:rFonts w:ascii="Meiryo UI" w:eastAsia="Meiryo UI" w:hAnsi="Meiryo UI"/>
      <w:sz w:val="22"/>
    </w:rPr>
  </w:style>
  <w:style w:type="paragraph" w:styleId="afff5">
    <w:name w:val="List"/>
    <w:basedOn w:val="a2"/>
    <w:uiPriority w:val="99"/>
    <w:semiHidden/>
    <w:unhideWhenUsed/>
    <w:rsid w:val="0099097C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99097C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99097C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99097C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99097C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99097C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9097C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9097C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9097C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9097C"/>
    <w:pPr>
      <w:numPr>
        <w:numId w:val="5"/>
      </w:numPr>
      <w:contextualSpacing/>
    </w:pPr>
  </w:style>
  <w:style w:type="paragraph" w:styleId="afff6">
    <w:name w:val="List Continue"/>
    <w:basedOn w:val="a2"/>
    <w:uiPriority w:val="99"/>
    <w:semiHidden/>
    <w:unhideWhenUsed/>
    <w:rsid w:val="0099097C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99097C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99097C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9097C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9097C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99097C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9097C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9097C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9097C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9097C"/>
    <w:pPr>
      <w:numPr>
        <w:numId w:val="10"/>
      </w:numPr>
      <w:contextualSpacing/>
    </w:pPr>
  </w:style>
  <w:style w:type="paragraph" w:styleId="afff7">
    <w:name w:val="List Paragraph"/>
    <w:basedOn w:val="a2"/>
    <w:uiPriority w:val="34"/>
    <w:semiHidden/>
    <w:qFormat/>
    <w:rsid w:val="0099097C"/>
    <w:pPr>
      <w:ind w:left="720"/>
      <w:contextualSpacing/>
    </w:pPr>
  </w:style>
  <w:style w:type="table" w:styleId="1e">
    <w:name w:val="List Table 1 Light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1-20">
    <w:name w:val="List Table 1 Light Accent 2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1-30">
    <w:name w:val="List Table 1 Light Accent 3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1-40">
    <w:name w:val="List Table 1 Light Accent 4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1-50">
    <w:name w:val="List Table 1 Light Accent 5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1-60">
    <w:name w:val="List Table 1 Light Accent 6"/>
    <w:basedOn w:val="a4"/>
    <w:uiPriority w:val="46"/>
    <w:rsid w:val="009909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2f8">
    <w:name w:val="List Table 2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2-20">
    <w:name w:val="List Table 2 Accent 2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2-30">
    <w:name w:val="List Table 2 Accent 3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2-40">
    <w:name w:val="List Table 2 Accent 4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2-50">
    <w:name w:val="List Table 2 Accent 5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2-60">
    <w:name w:val="List Table 2 Accent 6"/>
    <w:basedOn w:val="a4"/>
    <w:uiPriority w:val="47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f2">
    <w:name w:val="List Table 3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4-20">
    <w:name w:val="List Table 4 Accent 2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4-30">
    <w:name w:val="List Table 4 Accent 3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4-40">
    <w:name w:val="List Table 4 Accent 4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4-50">
    <w:name w:val="List Table 4 Accent 5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4-60">
    <w:name w:val="List Table 4 Accent 6"/>
    <w:basedOn w:val="a4"/>
    <w:uiPriority w:val="49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7">
    <w:name w:val="List Table 5 Dark"/>
    <w:basedOn w:val="a4"/>
    <w:uiPriority w:val="50"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9909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99097C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6-20">
    <w:name w:val="List Table 6 Colorful Accent 2"/>
    <w:basedOn w:val="a4"/>
    <w:uiPriority w:val="51"/>
    <w:rsid w:val="0099097C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6-30">
    <w:name w:val="List Table 6 Colorful Accent 3"/>
    <w:basedOn w:val="a4"/>
    <w:uiPriority w:val="51"/>
    <w:rsid w:val="0099097C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6-40">
    <w:name w:val="List Table 6 Colorful Accent 4"/>
    <w:basedOn w:val="a4"/>
    <w:uiPriority w:val="51"/>
    <w:rsid w:val="0099097C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6-50">
    <w:name w:val="List Table 6 Colorful Accent 5"/>
    <w:basedOn w:val="a4"/>
    <w:uiPriority w:val="51"/>
    <w:rsid w:val="0099097C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6-60">
    <w:name w:val="List Table 6 Colorful Accent 6"/>
    <w:basedOn w:val="a4"/>
    <w:uiPriority w:val="51"/>
    <w:rsid w:val="0099097C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3">
    <w:name w:val="List Table 7 Colorful"/>
    <w:basedOn w:val="a4"/>
    <w:uiPriority w:val="52"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99097C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99097C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99097C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99097C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99097C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99097C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macro"/>
    <w:link w:val="afff9"/>
    <w:uiPriority w:val="99"/>
    <w:semiHidden/>
    <w:unhideWhenUsed/>
    <w:rsid w:val="009909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9">
    <w:name w:val="マクロ文字列 (文字)"/>
    <w:basedOn w:val="a3"/>
    <w:link w:val="afff8"/>
    <w:uiPriority w:val="99"/>
    <w:semiHidden/>
    <w:rsid w:val="0099097C"/>
    <w:rPr>
      <w:rFonts w:ascii="Meiryo UI" w:eastAsia="Meiryo UI" w:hAnsi="Meiryo UI"/>
      <w:kern w:val="16"/>
      <w14:ligatures w14:val="standardContextual"/>
      <w14:numForm w14:val="oldStyle"/>
      <w14:numSpacing w14:val="proportional"/>
      <w14:cntxtAlts/>
    </w:rPr>
  </w:style>
  <w:style w:type="table" w:styleId="82">
    <w:name w:val="Medium Grid 1"/>
    <w:basedOn w:val="a4"/>
    <w:uiPriority w:val="67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990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99097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9909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a">
    <w:name w:val="Message Header"/>
    <w:basedOn w:val="a2"/>
    <w:link w:val="afffb"/>
    <w:uiPriority w:val="99"/>
    <w:semiHidden/>
    <w:unhideWhenUsed/>
    <w:rsid w:val="009909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b">
    <w:name w:val="メッセージ見出し (文字)"/>
    <w:basedOn w:val="a3"/>
    <w:link w:val="afffa"/>
    <w:uiPriority w:val="99"/>
    <w:semiHidden/>
    <w:rsid w:val="0099097C"/>
    <w:rPr>
      <w:rFonts w:ascii="Meiryo UI" w:eastAsiaTheme="majorEastAsia" w:hAnsi="Meiryo UI" w:cstheme="majorBidi"/>
      <w:color w:val="auto"/>
      <w:sz w:val="24"/>
      <w:szCs w:val="24"/>
      <w:shd w:val="pct20" w:color="auto" w:fill="auto"/>
    </w:rPr>
  </w:style>
  <w:style w:type="paragraph" w:styleId="afffc">
    <w:name w:val="No Spacing"/>
    <w:uiPriority w:val="1"/>
    <w:semiHidden/>
    <w:unhideWhenUsed/>
    <w:qFormat/>
    <w:rsid w:val="0099097C"/>
    <w:pPr>
      <w:spacing w:after="0" w:line="240" w:lineRule="auto"/>
    </w:pPr>
    <w:rPr>
      <w:rFonts w:ascii="Meiryo UI" w:eastAsia="Meiryo UI" w:hAnsi="Meiryo UI"/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2"/>
    <w:uiPriority w:val="99"/>
    <w:semiHidden/>
    <w:unhideWhenUsed/>
    <w:rsid w:val="0099097C"/>
    <w:rPr>
      <w:rFonts w:cs="Times New Roman"/>
      <w:sz w:val="24"/>
      <w:szCs w:val="24"/>
    </w:rPr>
  </w:style>
  <w:style w:type="paragraph" w:styleId="afffd">
    <w:name w:val="Normal Indent"/>
    <w:basedOn w:val="a2"/>
    <w:uiPriority w:val="99"/>
    <w:semiHidden/>
    <w:unhideWhenUsed/>
    <w:rsid w:val="0099097C"/>
    <w:pPr>
      <w:ind w:left="720"/>
    </w:pPr>
  </w:style>
  <w:style w:type="paragraph" w:styleId="afffe">
    <w:name w:val="Note Heading"/>
    <w:basedOn w:val="a2"/>
    <w:next w:val="a2"/>
    <w:link w:val="affff"/>
    <w:uiPriority w:val="99"/>
    <w:semiHidden/>
    <w:unhideWhenUsed/>
    <w:rsid w:val="0099097C"/>
    <w:pPr>
      <w:spacing w:after="0" w:line="240" w:lineRule="auto"/>
    </w:pPr>
  </w:style>
  <w:style w:type="character" w:customStyle="1" w:styleId="affff">
    <w:name w:val="記 (文字)"/>
    <w:basedOn w:val="a3"/>
    <w:link w:val="afffe"/>
    <w:uiPriority w:val="99"/>
    <w:semiHidden/>
    <w:rsid w:val="0099097C"/>
    <w:rPr>
      <w:rFonts w:ascii="Meiryo UI" w:eastAsia="Meiryo UI" w:hAnsi="Meiryo UI"/>
      <w:color w:val="auto"/>
    </w:rPr>
  </w:style>
  <w:style w:type="character" w:styleId="affff0">
    <w:name w:val="page number"/>
    <w:basedOn w:val="a3"/>
    <w:uiPriority w:val="99"/>
    <w:semiHidden/>
    <w:unhideWhenUsed/>
    <w:rsid w:val="0099097C"/>
    <w:rPr>
      <w:rFonts w:ascii="Meiryo UI" w:eastAsia="Meiryo UI" w:hAnsi="Meiryo UI"/>
      <w:sz w:val="22"/>
    </w:rPr>
  </w:style>
  <w:style w:type="table" w:styleId="1f">
    <w:name w:val="Plain Table 1"/>
    <w:basedOn w:val="a4"/>
    <w:uiPriority w:val="40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1"/>
    <w:rsid w:val="009909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2"/>
    <w:rsid w:val="009909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3"/>
    <w:rsid w:val="009909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4"/>
    <w:rsid w:val="0099097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2"/>
    <w:link w:val="affff2"/>
    <w:uiPriority w:val="99"/>
    <w:semiHidden/>
    <w:unhideWhenUsed/>
    <w:rsid w:val="0099097C"/>
    <w:pPr>
      <w:spacing w:after="0" w:line="240" w:lineRule="auto"/>
    </w:pPr>
    <w:rPr>
      <w:szCs w:val="21"/>
    </w:rPr>
  </w:style>
  <w:style w:type="character" w:customStyle="1" w:styleId="affff2">
    <w:name w:val="書式なし (文字)"/>
    <w:basedOn w:val="a3"/>
    <w:link w:val="affff1"/>
    <w:uiPriority w:val="99"/>
    <w:semiHidden/>
    <w:rsid w:val="0099097C"/>
    <w:rPr>
      <w:rFonts w:ascii="Meiryo UI" w:eastAsia="Meiryo UI" w:hAnsi="Meiryo UI"/>
      <w:color w:val="auto"/>
      <w:szCs w:val="21"/>
    </w:rPr>
  </w:style>
  <w:style w:type="paragraph" w:styleId="affff3">
    <w:name w:val="Quote"/>
    <w:basedOn w:val="a2"/>
    <w:next w:val="a2"/>
    <w:link w:val="affff4"/>
    <w:uiPriority w:val="29"/>
    <w:semiHidden/>
    <w:qFormat/>
    <w:rsid w:val="009909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3"/>
    <w:link w:val="affff3"/>
    <w:uiPriority w:val="29"/>
    <w:semiHidden/>
    <w:rsid w:val="0099097C"/>
    <w:rPr>
      <w:rFonts w:ascii="Meiryo UI" w:eastAsia="Meiryo UI" w:hAnsi="Meiryo UI"/>
      <w:i/>
      <w:iCs/>
      <w:color w:val="404040" w:themeColor="text1" w:themeTint="BF"/>
    </w:rPr>
  </w:style>
  <w:style w:type="paragraph" w:styleId="ad">
    <w:name w:val="Salutation"/>
    <w:basedOn w:val="a2"/>
    <w:next w:val="a2"/>
    <w:link w:val="affff5"/>
    <w:uiPriority w:val="5"/>
    <w:qFormat/>
    <w:rsid w:val="0099097C"/>
  </w:style>
  <w:style w:type="character" w:customStyle="1" w:styleId="affff5">
    <w:name w:val="挨拶文 (文字)"/>
    <w:basedOn w:val="a3"/>
    <w:link w:val="ad"/>
    <w:uiPriority w:val="5"/>
    <w:rsid w:val="0099097C"/>
    <w:rPr>
      <w:rFonts w:ascii="Meiryo UI" w:eastAsia="Meiryo UI" w:hAnsi="Meiryo UI"/>
      <w:color w:val="auto"/>
    </w:rPr>
  </w:style>
  <w:style w:type="paragraph" w:styleId="af0">
    <w:name w:val="Signature"/>
    <w:basedOn w:val="a2"/>
    <w:next w:val="a2"/>
    <w:link w:val="affff6"/>
    <w:uiPriority w:val="7"/>
    <w:qFormat/>
    <w:rsid w:val="0099097C"/>
    <w:pPr>
      <w:contextualSpacing/>
    </w:pPr>
  </w:style>
  <w:style w:type="character" w:customStyle="1" w:styleId="affff6">
    <w:name w:val="署名 (文字)"/>
    <w:basedOn w:val="a3"/>
    <w:link w:val="af0"/>
    <w:uiPriority w:val="7"/>
    <w:rsid w:val="0099097C"/>
    <w:rPr>
      <w:rFonts w:ascii="Meiryo UI" w:eastAsia="Meiryo UI" w:hAnsi="Meiryo UI"/>
      <w:color w:val="auto"/>
    </w:rPr>
  </w:style>
  <w:style w:type="character" w:styleId="affff7">
    <w:name w:val="Strong"/>
    <w:basedOn w:val="a3"/>
    <w:uiPriority w:val="19"/>
    <w:semiHidden/>
    <w:qFormat/>
    <w:rsid w:val="0099097C"/>
    <w:rPr>
      <w:rFonts w:ascii="Meiryo UI" w:eastAsia="Meiryo UI" w:hAnsi="Meiryo UI"/>
      <w:b/>
      <w:bCs/>
      <w:sz w:val="22"/>
    </w:rPr>
  </w:style>
  <w:style w:type="paragraph" w:styleId="affff8">
    <w:name w:val="Subtitle"/>
    <w:basedOn w:val="a2"/>
    <w:next w:val="a2"/>
    <w:link w:val="affff9"/>
    <w:uiPriority w:val="11"/>
    <w:semiHidden/>
    <w:unhideWhenUsed/>
    <w:qFormat/>
    <w:rsid w:val="0099097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9">
    <w:name w:val="副題 (文字)"/>
    <w:basedOn w:val="a3"/>
    <w:link w:val="affff8"/>
    <w:uiPriority w:val="11"/>
    <w:semiHidden/>
    <w:rsid w:val="0099097C"/>
    <w:rPr>
      <w:rFonts w:ascii="Meiryo UI" w:eastAsia="Meiryo UI" w:hAnsi="Meiryo UI"/>
      <w:color w:val="5A5A5A" w:themeColor="text1" w:themeTint="A5"/>
      <w:spacing w:val="15"/>
    </w:rPr>
  </w:style>
  <w:style w:type="character" w:styleId="affffa">
    <w:name w:val="Subtle Emphasis"/>
    <w:basedOn w:val="a3"/>
    <w:uiPriority w:val="19"/>
    <w:semiHidden/>
    <w:qFormat/>
    <w:rsid w:val="0099097C"/>
    <w:rPr>
      <w:rFonts w:ascii="Meiryo UI" w:eastAsia="Meiryo UI" w:hAnsi="Meiryo UI"/>
      <w:i/>
      <w:iCs/>
      <w:color w:val="404040" w:themeColor="text1" w:themeTint="BF"/>
      <w:sz w:val="22"/>
    </w:rPr>
  </w:style>
  <w:style w:type="character" w:styleId="affffb">
    <w:name w:val="Subtle Reference"/>
    <w:basedOn w:val="a3"/>
    <w:uiPriority w:val="31"/>
    <w:semiHidden/>
    <w:qFormat/>
    <w:rsid w:val="0099097C"/>
    <w:rPr>
      <w:rFonts w:ascii="Meiryo UI" w:eastAsia="Meiryo UI" w:hAnsi="Meiryo UI"/>
      <w:smallCaps/>
      <w:color w:val="5A5A5A" w:themeColor="text1" w:themeTint="A5"/>
      <w:sz w:val="22"/>
    </w:rPr>
  </w:style>
  <w:style w:type="table" w:styleId="3-D1">
    <w:name w:val="Table 3D effects 1"/>
    <w:basedOn w:val="a4"/>
    <w:uiPriority w:val="99"/>
    <w:semiHidden/>
    <w:unhideWhenUsed/>
    <w:rsid w:val="0099097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99097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99097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99097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99097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99097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99097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99097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99097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99097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99097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99097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99097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99097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99097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4"/>
    <w:uiPriority w:val="99"/>
    <w:semiHidden/>
    <w:unhideWhenUsed/>
    <w:rsid w:val="0099097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4"/>
    <w:uiPriority w:val="99"/>
    <w:semiHidden/>
    <w:unhideWhenUsed/>
    <w:rsid w:val="0099097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99097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99097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99097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99097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99097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99097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99097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99097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4"/>
    <w:uiPriority w:val="45"/>
    <w:rsid w:val="009909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99097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99097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99097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99097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99097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99097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99097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99097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2"/>
    <w:next w:val="a2"/>
    <w:uiPriority w:val="99"/>
    <w:semiHidden/>
    <w:unhideWhenUsed/>
    <w:rsid w:val="0099097C"/>
    <w:pPr>
      <w:spacing w:after="0"/>
      <w:ind w:left="220" w:hanging="220"/>
    </w:pPr>
  </w:style>
  <w:style w:type="paragraph" w:styleId="afffff0">
    <w:name w:val="table of figures"/>
    <w:basedOn w:val="a2"/>
    <w:next w:val="a2"/>
    <w:uiPriority w:val="99"/>
    <w:semiHidden/>
    <w:unhideWhenUsed/>
    <w:rsid w:val="0099097C"/>
    <w:pPr>
      <w:spacing w:after="0"/>
    </w:pPr>
  </w:style>
  <w:style w:type="table" w:styleId="afffff1">
    <w:name w:val="Table Professional"/>
    <w:basedOn w:val="a4"/>
    <w:uiPriority w:val="99"/>
    <w:semiHidden/>
    <w:unhideWhenUsed/>
    <w:rsid w:val="0099097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99097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99097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99097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99097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99097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4"/>
    <w:uiPriority w:val="99"/>
    <w:semiHidden/>
    <w:unhideWhenUsed/>
    <w:rsid w:val="0099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99097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9097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9097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itle"/>
    <w:basedOn w:val="a2"/>
    <w:next w:val="a2"/>
    <w:link w:val="afffff4"/>
    <w:uiPriority w:val="10"/>
    <w:semiHidden/>
    <w:qFormat/>
    <w:rsid w:val="0099097C"/>
    <w:pPr>
      <w:spacing w:after="0"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fffff4">
    <w:name w:val="表題 (文字)"/>
    <w:basedOn w:val="a3"/>
    <w:link w:val="afffff3"/>
    <w:uiPriority w:val="10"/>
    <w:semiHidden/>
    <w:rsid w:val="0099097C"/>
    <w:rPr>
      <w:rFonts w:ascii="Meiryo UI" w:eastAsia="Meiryo UI" w:hAnsi="Meiryo UI" w:cstheme="majorBidi"/>
      <w:color w:val="auto"/>
      <w:spacing w:val="-10"/>
      <w:kern w:val="28"/>
      <w:sz w:val="56"/>
      <w:szCs w:val="56"/>
    </w:rPr>
  </w:style>
  <w:style w:type="paragraph" w:styleId="afffff5">
    <w:name w:val="toa heading"/>
    <w:basedOn w:val="a2"/>
    <w:next w:val="a2"/>
    <w:uiPriority w:val="99"/>
    <w:semiHidden/>
    <w:unhideWhenUsed/>
    <w:rsid w:val="0099097C"/>
    <w:pPr>
      <w:spacing w:before="120"/>
    </w:pPr>
    <w:rPr>
      <w:rFonts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99097C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99097C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99097C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99097C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99097C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99097C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99097C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99097C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99097C"/>
    <w:pPr>
      <w:spacing w:after="100"/>
      <w:ind w:left="1760"/>
    </w:pPr>
  </w:style>
  <w:style w:type="paragraph" w:styleId="afffff6">
    <w:name w:val="TOC Heading"/>
    <w:basedOn w:val="1"/>
    <w:next w:val="a2"/>
    <w:uiPriority w:val="39"/>
    <w:semiHidden/>
    <w:unhideWhenUsed/>
    <w:qFormat/>
    <w:rsid w:val="0099097C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customStyle="1" w:styleId="1f8">
    <w:name w:val="メンション1"/>
    <w:basedOn w:val="a3"/>
    <w:uiPriority w:val="99"/>
    <w:semiHidden/>
    <w:unhideWhenUsed/>
    <w:rsid w:val="0099097C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9097C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99097C"/>
    <w:pPr>
      <w:numPr>
        <w:numId w:val="12"/>
      </w:numPr>
    </w:pPr>
  </w:style>
  <w:style w:type="character" w:customStyle="1" w:styleId="1f9">
    <w:name w:val="ハッシュタグ1"/>
    <w:basedOn w:val="a3"/>
    <w:uiPriority w:val="99"/>
    <w:semiHidden/>
    <w:unhideWhenUsed/>
    <w:rsid w:val="0099097C"/>
    <w:rPr>
      <w:rFonts w:ascii="Meiryo UI" w:eastAsia="Meiryo UI" w:hAnsi="Meiryo UI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99097C"/>
    <w:pPr>
      <w:numPr>
        <w:numId w:val="13"/>
      </w:numPr>
    </w:pPr>
  </w:style>
  <w:style w:type="character" w:customStyle="1" w:styleId="1fa">
    <w:name w:val="スマート ハイパーリンク1"/>
    <w:basedOn w:val="a3"/>
    <w:uiPriority w:val="99"/>
    <w:semiHidden/>
    <w:unhideWhenUsed/>
    <w:rsid w:val="0099097C"/>
    <w:rPr>
      <w:rFonts w:ascii="Meiryo UI" w:eastAsia="Meiryo UI" w:hAnsi="Meiryo UI"/>
      <w:u w:val="dotted"/>
    </w:rPr>
  </w:style>
  <w:style w:type="character" w:customStyle="1" w:styleId="1fb">
    <w:name w:val="未解決のメンション1"/>
    <w:basedOn w:val="a3"/>
    <w:uiPriority w:val="99"/>
    <w:semiHidden/>
    <w:unhideWhenUsed/>
    <w:rsid w:val="0099097C"/>
    <w:rPr>
      <w:rFonts w:ascii="Meiryo UI" w:eastAsia="Meiryo UI" w:hAnsi="Meiryo UI"/>
      <w:color w:val="605E5C"/>
      <w:shd w:val="clear" w:color="auto" w:fill="E1DFDD"/>
    </w:rPr>
  </w:style>
  <w:style w:type="paragraph" w:customStyle="1" w:styleId="Standard">
    <w:name w:val="Standard"/>
    <w:rsid w:val="0037272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entury" w:eastAsia="ＭＳ 明朝" w:hAnsi="Century" w:cs="Century"/>
      <w:color w:val="auto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0427\AppData\Roaming\Microsoft\Templates\&#12450;&#12540;&#12473;%20&#12488;&#12540;&#12531;%20&#12524;&#12479;&#12540;&#12504;&#12483;&#12489;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83477-738E-43D5-B144-C683E65154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6c05727-aa75-4e4a-9b5f-8a80a1165891"/>
    <ds:schemaRef ds:uri="71af3243-3dd4-4a8d-8c0d-dd76da1f02a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アース トーン レターヘッド.dotx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2020-03-11T05:51:00Z</dcterms:created>
  <dcterms:modified xsi:type="dcterms:W3CDTF">2024-10-08T06:04:00Z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